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B577C" w14:textId="77777777" w:rsidR="00F37651" w:rsidRPr="00F84E17" w:rsidRDefault="00CF20AE" w:rsidP="00F84E17">
      <w:pPr>
        <w:pStyle w:val="Title"/>
        <w:spacing w:line="480" w:lineRule="auto"/>
        <w:rPr>
          <w:rFonts w:ascii="Times New Roman" w:hAnsi="Times New Roman"/>
          <w:sz w:val="24"/>
          <w:szCs w:val="24"/>
        </w:rPr>
      </w:pPr>
      <w:sdt>
        <w:sdtPr>
          <w:rPr>
            <w:rFonts w:ascii="Times New Roman" w:hAnsi="Times New Roman"/>
            <w:sz w:val="24"/>
            <w:szCs w:val="24"/>
          </w:rPr>
          <w:alias w:val="Enter title:"/>
          <w:tag w:val="Enter title:"/>
          <w:id w:val="959995957"/>
          <w:placeholder>
            <w:docPart w:val="B7A6C2AD70EF4AEBBB0F5BE524A0DBA1"/>
          </w:placeholder>
          <w:temporary/>
          <w:showingPlcHdr/>
          <w15:appearance w15:val="hidden"/>
        </w:sdtPr>
        <w:sdtEndPr/>
        <w:sdtContent>
          <w:r w:rsidR="00DE1694" w:rsidRPr="00F84E17">
            <w:rPr>
              <w:rFonts w:ascii="Times New Roman" w:hAnsi="Times New Roman"/>
              <w:sz w:val="24"/>
              <w:szCs w:val="24"/>
            </w:rPr>
            <w:t>interoffice memorandum</w:t>
          </w:r>
        </w:sdtContent>
      </w:sdt>
    </w:p>
    <w:tbl>
      <w:tblPr>
        <w:tblW w:w="5000" w:type="pct"/>
        <w:tblLayout w:type="fixed"/>
        <w:tblCellMar>
          <w:left w:w="0" w:type="dxa"/>
          <w:right w:w="0" w:type="dxa"/>
        </w:tblCellMar>
        <w:tblLook w:val="04A0" w:firstRow="1" w:lastRow="0" w:firstColumn="1" w:lastColumn="0" w:noHBand="0" w:noVBand="1"/>
        <w:tblDescription w:val="Memo information table"/>
      </w:tblPr>
      <w:tblGrid>
        <w:gridCol w:w="1357"/>
        <w:gridCol w:w="7283"/>
      </w:tblGrid>
      <w:tr w:rsidR="005673B8" w:rsidRPr="00F84E17" w14:paraId="1C1BB8F3" w14:textId="77777777" w:rsidTr="00431C47">
        <w:trPr>
          <w:cantSplit/>
        </w:trPr>
        <w:tc>
          <w:tcPr>
            <w:tcW w:w="1357" w:type="dxa"/>
          </w:tcPr>
          <w:p w14:paraId="74983471" w14:textId="77777777" w:rsidR="005673B8" w:rsidRPr="00F84E17" w:rsidRDefault="00CF20AE" w:rsidP="00F84E17">
            <w:pPr>
              <w:pStyle w:val="Heading1"/>
              <w:spacing w:line="480" w:lineRule="auto"/>
              <w:rPr>
                <w:rFonts w:ascii="Times New Roman" w:hAnsi="Times New Roman"/>
                <w:sz w:val="24"/>
                <w:szCs w:val="24"/>
              </w:rPr>
            </w:pPr>
            <w:sdt>
              <w:sdtPr>
                <w:rPr>
                  <w:rFonts w:ascii="Times New Roman" w:hAnsi="Times New Roman"/>
                  <w:sz w:val="24"/>
                  <w:szCs w:val="24"/>
                </w:rPr>
                <w:alias w:val="To:"/>
                <w:tag w:val="To:"/>
                <w:id w:val="1046877984"/>
                <w:placeholder>
                  <w:docPart w:val="BD33C5D858A24A3193092018B904C747"/>
                </w:placeholder>
                <w:temporary/>
                <w:showingPlcHdr/>
                <w15:appearance w15:val="hidden"/>
              </w:sdtPr>
              <w:sdtEndPr/>
              <w:sdtContent>
                <w:r w:rsidR="00020E86" w:rsidRPr="00F84E17">
                  <w:rPr>
                    <w:rFonts w:ascii="Times New Roman" w:hAnsi="Times New Roman"/>
                    <w:sz w:val="24"/>
                    <w:szCs w:val="24"/>
                  </w:rPr>
                  <w:t>to</w:t>
                </w:r>
              </w:sdtContent>
            </w:sdt>
            <w:r w:rsidR="005673B8" w:rsidRPr="00F84E17">
              <w:rPr>
                <w:rFonts w:ascii="Times New Roman" w:hAnsi="Times New Roman"/>
                <w:sz w:val="24"/>
                <w:szCs w:val="24"/>
              </w:rPr>
              <w:t>:</w:t>
            </w:r>
          </w:p>
        </w:tc>
        <w:sdt>
          <w:sdtPr>
            <w:rPr>
              <w:rFonts w:ascii="Times New Roman" w:hAnsi="Times New Roman" w:cs="Times New Roman"/>
              <w:sz w:val="24"/>
              <w:szCs w:val="24"/>
            </w:rPr>
            <w:alias w:val="Enter recipient name:"/>
            <w:tag w:val="NameEnter recipient name:"/>
            <w:id w:val="85081604"/>
            <w:placeholder>
              <w:docPart w:val="B06CE0AE302F43A6912DC8A3DB639682"/>
            </w:placeholder>
            <w:temporary/>
            <w:showingPlcHdr/>
            <w15:appearance w15:val="hidden"/>
          </w:sdtPr>
          <w:sdtEndPr/>
          <w:sdtContent>
            <w:tc>
              <w:tcPr>
                <w:tcW w:w="7283" w:type="dxa"/>
              </w:tcPr>
              <w:p w14:paraId="0E20D1C2" w14:textId="77777777" w:rsidR="005673B8" w:rsidRPr="00F84E17" w:rsidRDefault="005673B8" w:rsidP="00F84E17">
                <w:pPr>
                  <w:pStyle w:val="Heading2"/>
                  <w:spacing w:line="480" w:lineRule="auto"/>
                  <w:rPr>
                    <w:rFonts w:ascii="Times New Roman" w:hAnsi="Times New Roman" w:cs="Times New Roman"/>
                    <w:sz w:val="24"/>
                    <w:szCs w:val="24"/>
                  </w:rPr>
                </w:pPr>
                <w:r w:rsidRPr="00F84E17">
                  <w:rPr>
                    <w:rFonts w:ascii="Times New Roman" w:hAnsi="Times New Roman" w:cs="Times New Roman"/>
                    <w:sz w:val="24"/>
                    <w:szCs w:val="24"/>
                  </w:rPr>
                  <w:t>Recipient Name</w:t>
                </w:r>
              </w:p>
            </w:tc>
          </w:sdtContent>
        </w:sdt>
      </w:tr>
      <w:tr w:rsidR="005673B8" w:rsidRPr="00F84E17" w14:paraId="7D7B6AA9" w14:textId="77777777" w:rsidTr="00431C47">
        <w:trPr>
          <w:cantSplit/>
        </w:trPr>
        <w:tc>
          <w:tcPr>
            <w:tcW w:w="1357" w:type="dxa"/>
          </w:tcPr>
          <w:p w14:paraId="6E9301F7" w14:textId="77777777" w:rsidR="005673B8" w:rsidRPr="00F84E17" w:rsidRDefault="00CF20AE" w:rsidP="00F84E17">
            <w:pPr>
              <w:pStyle w:val="Heading1"/>
              <w:spacing w:line="480" w:lineRule="auto"/>
              <w:rPr>
                <w:rFonts w:ascii="Times New Roman" w:hAnsi="Times New Roman"/>
                <w:sz w:val="24"/>
                <w:szCs w:val="24"/>
              </w:rPr>
            </w:pPr>
            <w:sdt>
              <w:sdtPr>
                <w:rPr>
                  <w:rFonts w:ascii="Times New Roman" w:hAnsi="Times New Roman"/>
                  <w:sz w:val="24"/>
                  <w:szCs w:val="24"/>
                </w:rPr>
                <w:alias w:val="From:"/>
                <w:tag w:val="From:"/>
                <w:id w:val="-628706206"/>
                <w:placeholder>
                  <w:docPart w:val="2FFA5630970647CBA4D43FFA2EE3A077"/>
                </w:placeholder>
                <w:temporary/>
                <w:showingPlcHdr/>
                <w15:appearance w15:val="hidden"/>
              </w:sdtPr>
              <w:sdtEndPr/>
              <w:sdtContent>
                <w:r w:rsidR="00020E86" w:rsidRPr="00F84E17">
                  <w:rPr>
                    <w:rFonts w:ascii="Times New Roman" w:hAnsi="Times New Roman"/>
                    <w:sz w:val="24"/>
                    <w:szCs w:val="24"/>
                  </w:rPr>
                  <w:t>from</w:t>
                </w:r>
              </w:sdtContent>
            </w:sdt>
            <w:r w:rsidR="005673B8" w:rsidRPr="00F84E17">
              <w:rPr>
                <w:rFonts w:ascii="Times New Roman" w:hAnsi="Times New Roman"/>
                <w:sz w:val="24"/>
                <w:szCs w:val="24"/>
              </w:rPr>
              <w:t>:</w:t>
            </w:r>
          </w:p>
        </w:tc>
        <w:sdt>
          <w:sdtPr>
            <w:rPr>
              <w:rFonts w:ascii="Times New Roman" w:hAnsi="Times New Roman" w:cs="Times New Roman"/>
              <w:sz w:val="24"/>
              <w:szCs w:val="24"/>
            </w:rPr>
            <w:alias w:val="Enter your name:"/>
            <w:tag w:val="Enter your name:"/>
            <w:id w:val="85081631"/>
            <w:placeholder>
              <w:docPart w:val="C922D9AF63B5403984BA154A2729BBA7"/>
            </w:placeholder>
            <w:temporary/>
            <w:showingPlcHdr/>
            <w15:appearance w15:val="hidden"/>
          </w:sdtPr>
          <w:sdtEndPr/>
          <w:sdtContent>
            <w:tc>
              <w:tcPr>
                <w:tcW w:w="7283" w:type="dxa"/>
              </w:tcPr>
              <w:p w14:paraId="18BF49B5" w14:textId="77777777" w:rsidR="005673B8" w:rsidRPr="00F84E17" w:rsidRDefault="005673B8" w:rsidP="00F84E17">
                <w:pPr>
                  <w:pStyle w:val="Heading2"/>
                  <w:spacing w:line="480" w:lineRule="auto"/>
                  <w:rPr>
                    <w:rFonts w:ascii="Times New Roman" w:hAnsi="Times New Roman" w:cs="Times New Roman"/>
                    <w:sz w:val="24"/>
                    <w:szCs w:val="24"/>
                  </w:rPr>
                </w:pPr>
                <w:r w:rsidRPr="00F84E17">
                  <w:rPr>
                    <w:rFonts w:ascii="Times New Roman" w:hAnsi="Times New Roman" w:cs="Times New Roman"/>
                    <w:sz w:val="24"/>
                    <w:szCs w:val="24"/>
                  </w:rPr>
                  <w:t>Your Name</w:t>
                </w:r>
              </w:p>
            </w:tc>
          </w:sdtContent>
        </w:sdt>
      </w:tr>
      <w:tr w:rsidR="005673B8" w:rsidRPr="00F84E17" w14:paraId="4E7A1EA3" w14:textId="77777777" w:rsidTr="00431C47">
        <w:trPr>
          <w:cantSplit/>
        </w:trPr>
        <w:tc>
          <w:tcPr>
            <w:tcW w:w="1357" w:type="dxa"/>
          </w:tcPr>
          <w:p w14:paraId="02B7C14C" w14:textId="77777777" w:rsidR="005673B8" w:rsidRPr="00F84E17" w:rsidRDefault="00CF20AE" w:rsidP="00F84E17">
            <w:pPr>
              <w:pStyle w:val="Heading1"/>
              <w:spacing w:line="480" w:lineRule="auto"/>
              <w:rPr>
                <w:rFonts w:ascii="Times New Roman" w:hAnsi="Times New Roman"/>
                <w:sz w:val="24"/>
                <w:szCs w:val="24"/>
              </w:rPr>
            </w:pPr>
            <w:sdt>
              <w:sdtPr>
                <w:rPr>
                  <w:rFonts w:ascii="Times New Roman" w:hAnsi="Times New Roman"/>
                  <w:sz w:val="24"/>
                  <w:szCs w:val="24"/>
                </w:rPr>
                <w:alias w:val="Subject:"/>
                <w:tag w:val="Subject:"/>
                <w:id w:val="-136491269"/>
                <w:placeholder>
                  <w:docPart w:val="A92C75367E064CC7AE6553968B159468"/>
                </w:placeholder>
                <w:temporary/>
                <w:showingPlcHdr/>
                <w15:appearance w15:val="hidden"/>
              </w:sdtPr>
              <w:sdtEndPr/>
              <w:sdtContent>
                <w:r w:rsidR="00020E86" w:rsidRPr="00F84E17">
                  <w:rPr>
                    <w:rFonts w:ascii="Times New Roman" w:hAnsi="Times New Roman"/>
                    <w:sz w:val="24"/>
                    <w:szCs w:val="24"/>
                  </w:rPr>
                  <w:t>subject</w:t>
                </w:r>
              </w:sdtContent>
            </w:sdt>
            <w:r w:rsidR="005673B8" w:rsidRPr="00F84E17">
              <w:rPr>
                <w:rFonts w:ascii="Times New Roman" w:hAnsi="Times New Roman"/>
                <w:sz w:val="24"/>
                <w:szCs w:val="24"/>
              </w:rPr>
              <w:t>:</w:t>
            </w:r>
          </w:p>
        </w:tc>
        <w:tc>
          <w:tcPr>
            <w:tcW w:w="7283" w:type="dxa"/>
          </w:tcPr>
          <w:p w14:paraId="5E7F234D" w14:textId="601681A1" w:rsidR="005673B8" w:rsidRPr="00F84E17" w:rsidRDefault="00C47F57" w:rsidP="00C47F57">
            <w:pPr>
              <w:pStyle w:val="Heading2"/>
              <w:spacing w:line="480" w:lineRule="auto"/>
              <w:rPr>
                <w:rFonts w:ascii="Times New Roman" w:hAnsi="Times New Roman" w:cs="Times New Roman"/>
                <w:sz w:val="24"/>
                <w:szCs w:val="24"/>
              </w:rPr>
            </w:pPr>
            <w:r>
              <w:rPr>
                <w:rFonts w:ascii="Times New Roman" w:hAnsi="Times New Roman" w:cs="Times New Roman"/>
                <w:sz w:val="24"/>
                <w:szCs w:val="24"/>
              </w:rPr>
              <w:t>Current stance on newshoes simulation leadership team</w:t>
            </w:r>
          </w:p>
        </w:tc>
      </w:tr>
      <w:tr w:rsidR="005673B8" w:rsidRPr="00F84E17" w14:paraId="03973871" w14:textId="77777777" w:rsidTr="00431C47">
        <w:trPr>
          <w:cantSplit/>
        </w:trPr>
        <w:tc>
          <w:tcPr>
            <w:tcW w:w="1357" w:type="dxa"/>
          </w:tcPr>
          <w:p w14:paraId="3DF61FA4" w14:textId="77777777" w:rsidR="005673B8" w:rsidRPr="00F84E17" w:rsidRDefault="00CF20AE" w:rsidP="00F84E17">
            <w:pPr>
              <w:pStyle w:val="Heading1"/>
              <w:spacing w:line="480" w:lineRule="auto"/>
              <w:rPr>
                <w:rFonts w:ascii="Times New Roman" w:hAnsi="Times New Roman"/>
                <w:sz w:val="24"/>
                <w:szCs w:val="24"/>
              </w:rPr>
            </w:pPr>
            <w:sdt>
              <w:sdtPr>
                <w:rPr>
                  <w:rFonts w:ascii="Times New Roman" w:hAnsi="Times New Roman"/>
                  <w:sz w:val="24"/>
                  <w:szCs w:val="24"/>
                </w:rPr>
                <w:alias w:val="Date:"/>
                <w:tag w:val="Date:"/>
                <w:id w:val="-213813602"/>
                <w:placeholder>
                  <w:docPart w:val="58026A572D6243C59A0AF63D6619D672"/>
                </w:placeholder>
                <w:temporary/>
                <w:showingPlcHdr/>
                <w15:appearance w15:val="hidden"/>
              </w:sdtPr>
              <w:sdtEndPr/>
              <w:sdtContent>
                <w:r w:rsidR="00020E86" w:rsidRPr="00F84E17">
                  <w:rPr>
                    <w:rFonts w:ascii="Times New Roman" w:hAnsi="Times New Roman"/>
                    <w:sz w:val="24"/>
                    <w:szCs w:val="24"/>
                  </w:rPr>
                  <w:t>date</w:t>
                </w:r>
              </w:sdtContent>
            </w:sdt>
            <w:r w:rsidR="005673B8" w:rsidRPr="00F84E17">
              <w:rPr>
                <w:rFonts w:ascii="Times New Roman" w:hAnsi="Times New Roman"/>
                <w:sz w:val="24"/>
                <w:szCs w:val="24"/>
              </w:rPr>
              <w:t>:</w:t>
            </w:r>
          </w:p>
        </w:tc>
        <w:tc>
          <w:tcPr>
            <w:tcW w:w="7283" w:type="dxa"/>
          </w:tcPr>
          <w:p w14:paraId="2628BAE9" w14:textId="133D9D76" w:rsidR="005673B8" w:rsidRPr="00F84E17" w:rsidRDefault="00410D69" w:rsidP="00410D69">
            <w:pPr>
              <w:pStyle w:val="Heading2"/>
              <w:spacing w:line="480" w:lineRule="auto"/>
              <w:rPr>
                <w:rFonts w:ascii="Times New Roman" w:hAnsi="Times New Roman" w:cs="Times New Roman"/>
                <w:sz w:val="24"/>
                <w:szCs w:val="24"/>
              </w:rPr>
            </w:pPr>
            <w:r>
              <w:rPr>
                <w:rFonts w:ascii="Times New Roman" w:hAnsi="Times New Roman" w:cs="Times New Roman"/>
                <w:sz w:val="24"/>
                <w:szCs w:val="24"/>
              </w:rPr>
              <w:t>25/4/2021</w:t>
            </w:r>
          </w:p>
        </w:tc>
      </w:tr>
      <w:tr w:rsidR="005673B8" w:rsidRPr="00F84E17" w14:paraId="115D2AB7" w14:textId="77777777" w:rsidTr="007A1081">
        <w:trPr>
          <w:cantSplit/>
        </w:trPr>
        <w:tc>
          <w:tcPr>
            <w:tcW w:w="1357" w:type="dxa"/>
            <w:tcBorders>
              <w:bottom w:val="single" w:sz="4" w:space="0" w:color="auto"/>
            </w:tcBorders>
            <w:tcMar>
              <w:bottom w:w="259" w:type="dxa"/>
            </w:tcMar>
          </w:tcPr>
          <w:p w14:paraId="5B5CF894" w14:textId="77777777" w:rsidR="005673B8" w:rsidRPr="00F84E17" w:rsidRDefault="00CF20AE" w:rsidP="00F84E17">
            <w:pPr>
              <w:pStyle w:val="Heading1"/>
              <w:spacing w:line="480" w:lineRule="auto"/>
              <w:rPr>
                <w:rFonts w:ascii="Times New Roman" w:hAnsi="Times New Roman"/>
                <w:sz w:val="24"/>
                <w:szCs w:val="24"/>
              </w:rPr>
            </w:pPr>
            <w:sdt>
              <w:sdtPr>
                <w:rPr>
                  <w:rFonts w:ascii="Times New Roman" w:hAnsi="Times New Roman"/>
                  <w:sz w:val="24"/>
                  <w:szCs w:val="24"/>
                </w:rPr>
                <w:alias w:val="CC:"/>
                <w:tag w:val="CC:"/>
                <w:id w:val="-715741132"/>
                <w:placeholder>
                  <w:docPart w:val="9EFD7E5DA1834FAA90DB530F2E77AACB"/>
                </w:placeholder>
                <w:temporary/>
                <w:showingPlcHdr/>
                <w15:appearance w15:val="hidden"/>
              </w:sdtPr>
              <w:sdtEndPr/>
              <w:sdtContent>
                <w:r w:rsidR="00020E86" w:rsidRPr="00F84E17">
                  <w:rPr>
                    <w:rFonts w:ascii="Times New Roman" w:hAnsi="Times New Roman"/>
                    <w:sz w:val="24"/>
                    <w:szCs w:val="24"/>
                  </w:rPr>
                  <w:t>CC</w:t>
                </w:r>
              </w:sdtContent>
            </w:sdt>
            <w:r w:rsidR="005673B8" w:rsidRPr="00F84E17">
              <w:rPr>
                <w:rFonts w:ascii="Times New Roman" w:hAnsi="Times New Roman"/>
                <w:sz w:val="24"/>
                <w:szCs w:val="24"/>
              </w:rPr>
              <w:t>:</w:t>
            </w:r>
          </w:p>
        </w:tc>
        <w:sdt>
          <w:sdtPr>
            <w:rPr>
              <w:rFonts w:ascii="Times New Roman" w:hAnsi="Times New Roman" w:cs="Times New Roman"/>
              <w:sz w:val="24"/>
              <w:szCs w:val="24"/>
            </w:rPr>
            <w:alias w:val="Enter cc name:"/>
            <w:tag w:val="Enter cc name:"/>
            <w:id w:val="85081714"/>
            <w:placeholder>
              <w:docPart w:val="B1C775338D5B49D5812149CA40F7E41B"/>
            </w:placeholder>
            <w:temporary/>
            <w:showingPlcHdr/>
            <w15:appearance w15:val="hidden"/>
          </w:sdtPr>
          <w:sdtEndPr/>
          <w:sdtContent>
            <w:tc>
              <w:tcPr>
                <w:tcW w:w="7283" w:type="dxa"/>
                <w:tcBorders>
                  <w:bottom w:val="single" w:sz="4" w:space="0" w:color="auto"/>
                </w:tcBorders>
                <w:tcMar>
                  <w:bottom w:w="259" w:type="dxa"/>
                </w:tcMar>
              </w:tcPr>
              <w:p w14:paraId="18B92214" w14:textId="77777777" w:rsidR="005673B8" w:rsidRPr="00F84E17" w:rsidRDefault="00C8765D" w:rsidP="00F84E17">
                <w:pPr>
                  <w:pStyle w:val="Heading2"/>
                  <w:spacing w:line="480" w:lineRule="auto"/>
                  <w:rPr>
                    <w:rFonts w:ascii="Times New Roman" w:hAnsi="Times New Roman" w:cs="Times New Roman"/>
                    <w:sz w:val="24"/>
                    <w:szCs w:val="24"/>
                  </w:rPr>
                </w:pPr>
                <w:r w:rsidRPr="00F84E17">
                  <w:rPr>
                    <w:rFonts w:ascii="Times New Roman" w:hAnsi="Times New Roman" w:cs="Times New Roman"/>
                    <w:sz w:val="24"/>
                    <w:szCs w:val="24"/>
                  </w:rPr>
                  <w:t xml:space="preserve">cc </w:t>
                </w:r>
                <w:r w:rsidR="005673B8" w:rsidRPr="00F84E17">
                  <w:rPr>
                    <w:rFonts w:ascii="Times New Roman" w:hAnsi="Times New Roman" w:cs="Times New Roman"/>
                    <w:sz w:val="24"/>
                    <w:szCs w:val="24"/>
                  </w:rPr>
                  <w:t>Name</w:t>
                </w:r>
              </w:p>
            </w:tc>
          </w:sdtContent>
        </w:sdt>
      </w:tr>
    </w:tbl>
    <w:p w14:paraId="3E3C72F7" w14:textId="02E5053E" w:rsidR="00C8765D" w:rsidRPr="00F84E17" w:rsidRDefault="00C8765D" w:rsidP="00F84E17">
      <w:pPr>
        <w:spacing w:line="480" w:lineRule="auto"/>
        <w:rPr>
          <w:rFonts w:ascii="Times New Roman" w:hAnsi="Times New Roman"/>
          <w:sz w:val="24"/>
          <w:szCs w:val="24"/>
        </w:rPr>
      </w:pPr>
    </w:p>
    <w:p w14:paraId="744C05C3" w14:textId="76FF1326" w:rsidR="008F6F7B" w:rsidRPr="00F84E17" w:rsidRDefault="008F6F7B" w:rsidP="00F84E17">
      <w:pPr>
        <w:spacing w:line="480" w:lineRule="auto"/>
        <w:rPr>
          <w:rFonts w:ascii="Times New Roman" w:hAnsi="Times New Roman"/>
          <w:b/>
          <w:bCs/>
          <w:sz w:val="24"/>
          <w:szCs w:val="24"/>
        </w:rPr>
      </w:pPr>
      <w:r w:rsidRPr="00F84E17">
        <w:rPr>
          <w:rFonts w:ascii="Times New Roman" w:hAnsi="Times New Roman"/>
          <w:b/>
          <w:bCs/>
          <w:sz w:val="24"/>
          <w:szCs w:val="24"/>
        </w:rPr>
        <w:t>How we plan to remain Competitive:</w:t>
      </w:r>
    </w:p>
    <w:p w14:paraId="792872A2" w14:textId="77777777" w:rsidR="00F84E17" w:rsidRDefault="00F84E17" w:rsidP="00F84E17">
      <w:pPr>
        <w:spacing w:line="480" w:lineRule="auto"/>
        <w:ind w:firstLine="720"/>
        <w:rPr>
          <w:rFonts w:ascii="Times New Roman" w:hAnsi="Times New Roman"/>
          <w:sz w:val="24"/>
          <w:szCs w:val="24"/>
        </w:rPr>
      </w:pPr>
      <w:r w:rsidRPr="00F84E17">
        <w:rPr>
          <w:rFonts w:ascii="Times New Roman" w:hAnsi="Times New Roman"/>
          <w:sz w:val="24"/>
          <w:szCs w:val="24"/>
        </w:rPr>
        <w:t>In the contemporary world, some aggressive competitors have ensured business competition to be fierce. My New Shoes organization is facing heightened competition from various rivals selling the same products. However, my organization has remained competitive from a marketing perspective in myriad ways. Foremost, we plan to remain competitive by knowing our customers and understanding their expectations (</w:t>
      </w:r>
      <w:proofErr w:type="spellStart"/>
      <w:r w:rsidRPr="00F84E17">
        <w:rPr>
          <w:rFonts w:ascii="Times New Roman" w:hAnsi="Times New Roman"/>
          <w:sz w:val="24"/>
          <w:szCs w:val="24"/>
        </w:rPr>
        <w:t>Vidili</w:t>
      </w:r>
      <w:proofErr w:type="spellEnd"/>
      <w:r w:rsidRPr="00F84E17">
        <w:rPr>
          <w:rFonts w:ascii="Times New Roman" w:hAnsi="Times New Roman"/>
          <w:sz w:val="24"/>
          <w:szCs w:val="24"/>
        </w:rPr>
        <w:t xml:space="preserve">, 2021). Typically, customer expectations are likely to change dramatically. Thus my company often finds out what matters to customers and ensure they are inculcated. Also, my organization plans to maintain a competitive advantage by stepping our marketing. </w:t>
      </w:r>
      <w:r w:rsidRPr="00F84E17">
        <w:rPr>
          <w:rFonts w:ascii="Times New Roman" w:hAnsi="Times New Roman"/>
          <w:sz w:val="24"/>
          <w:szCs w:val="24"/>
        </w:rPr>
        <w:lastRenderedPageBreak/>
        <w:t xml:space="preserve">We embraced social media platforms such as Instagram, Facebook, and Twitter along with mass media to tell potential customers who we are, the products we sell, and the reason they should purchase them.  </w:t>
      </w:r>
    </w:p>
    <w:p w14:paraId="431BDB7C" w14:textId="1FC2B627" w:rsidR="008F6F7B" w:rsidRPr="00F84E17" w:rsidRDefault="008F6F7B" w:rsidP="00F84E17">
      <w:pPr>
        <w:spacing w:line="480" w:lineRule="auto"/>
        <w:rPr>
          <w:rFonts w:ascii="Times New Roman" w:hAnsi="Times New Roman"/>
          <w:b/>
          <w:bCs/>
          <w:sz w:val="24"/>
          <w:szCs w:val="24"/>
        </w:rPr>
      </w:pPr>
      <w:r w:rsidRPr="00F84E17">
        <w:rPr>
          <w:rFonts w:ascii="Times New Roman" w:hAnsi="Times New Roman"/>
          <w:b/>
          <w:bCs/>
          <w:sz w:val="24"/>
          <w:szCs w:val="24"/>
        </w:rPr>
        <w:t xml:space="preserve">Yearly Decisions and </w:t>
      </w:r>
      <w:r w:rsidR="003F6EF0" w:rsidRPr="00F84E17">
        <w:rPr>
          <w:rFonts w:ascii="Times New Roman" w:hAnsi="Times New Roman"/>
          <w:b/>
          <w:bCs/>
          <w:sz w:val="24"/>
          <w:szCs w:val="24"/>
        </w:rPr>
        <w:t>the</w:t>
      </w:r>
      <w:r w:rsidRPr="00F84E17">
        <w:rPr>
          <w:rFonts w:ascii="Times New Roman" w:hAnsi="Times New Roman"/>
          <w:b/>
          <w:bCs/>
          <w:sz w:val="24"/>
          <w:szCs w:val="24"/>
        </w:rPr>
        <w:t xml:space="preserve"> Current Status of Our New Shoes Company:</w:t>
      </w:r>
    </w:p>
    <w:p w14:paraId="1D4E14BB" w14:textId="77777777" w:rsidR="00F84E17" w:rsidRDefault="00F84E17" w:rsidP="00410D69">
      <w:pPr>
        <w:spacing w:line="480" w:lineRule="auto"/>
        <w:ind w:firstLine="720"/>
        <w:rPr>
          <w:rFonts w:ascii="Times New Roman" w:hAnsi="Times New Roman"/>
          <w:sz w:val="24"/>
          <w:szCs w:val="24"/>
        </w:rPr>
      </w:pPr>
      <w:proofErr w:type="spellStart"/>
      <w:r w:rsidRPr="00F84E17">
        <w:rPr>
          <w:rFonts w:ascii="Times New Roman" w:hAnsi="Times New Roman"/>
          <w:sz w:val="24"/>
          <w:szCs w:val="24"/>
        </w:rPr>
        <w:t>NewShoes</w:t>
      </w:r>
      <w:proofErr w:type="spellEnd"/>
      <w:r w:rsidRPr="00F84E17">
        <w:rPr>
          <w:rFonts w:ascii="Times New Roman" w:hAnsi="Times New Roman"/>
          <w:sz w:val="24"/>
          <w:szCs w:val="24"/>
        </w:rPr>
        <w:t xml:space="preserve"> has invested immensely in the sales of its products. For instance, the previous marketing team set a price worth $110 within the home market and invested $90 within the domestic market. New Shoes variables are done in whole dollars only while decisions on selling price are done in dollars and cents. The current status of the </w:t>
      </w:r>
      <w:proofErr w:type="spellStart"/>
      <w:r w:rsidRPr="00F84E17">
        <w:rPr>
          <w:rFonts w:ascii="Times New Roman" w:hAnsi="Times New Roman"/>
          <w:sz w:val="24"/>
          <w:szCs w:val="24"/>
        </w:rPr>
        <w:t>NewShoes</w:t>
      </w:r>
      <w:proofErr w:type="spellEnd"/>
      <w:r w:rsidRPr="00F84E17">
        <w:rPr>
          <w:rFonts w:ascii="Times New Roman" w:hAnsi="Times New Roman"/>
          <w:sz w:val="24"/>
          <w:szCs w:val="24"/>
        </w:rPr>
        <w:t xml:space="preserve"> organization is that it registers significant profits thanks to its expanded customer base and a vast array of products it has brought into the market. The company produced high-quality products that suit the needs and preferences of customers globally. It has utilized various ways to reach its potential customers. One of the main ways is through advertising and consumer promotion strategies.</w:t>
      </w:r>
    </w:p>
    <w:p w14:paraId="27E7DC85" w14:textId="577E1323" w:rsidR="008F6F7B" w:rsidRPr="00F84E17" w:rsidRDefault="008F6F7B" w:rsidP="00F84E17">
      <w:pPr>
        <w:spacing w:line="480" w:lineRule="auto"/>
        <w:rPr>
          <w:rFonts w:ascii="Times New Roman" w:hAnsi="Times New Roman"/>
          <w:b/>
          <w:bCs/>
          <w:sz w:val="24"/>
          <w:szCs w:val="24"/>
        </w:rPr>
      </w:pPr>
      <w:r w:rsidRPr="00F84E17">
        <w:rPr>
          <w:rFonts w:ascii="Times New Roman" w:hAnsi="Times New Roman"/>
          <w:b/>
          <w:bCs/>
          <w:sz w:val="24"/>
          <w:szCs w:val="24"/>
        </w:rPr>
        <w:t>Our Competitive Advantage:</w:t>
      </w:r>
    </w:p>
    <w:p w14:paraId="2394E758" w14:textId="77777777" w:rsidR="00F84E17" w:rsidRDefault="00F84E17" w:rsidP="00410D69">
      <w:pPr>
        <w:spacing w:line="480" w:lineRule="auto"/>
        <w:ind w:firstLine="720"/>
        <w:rPr>
          <w:rFonts w:ascii="Times New Roman" w:hAnsi="Times New Roman"/>
          <w:sz w:val="24"/>
          <w:szCs w:val="24"/>
        </w:rPr>
      </w:pPr>
      <w:r w:rsidRPr="00F84E17">
        <w:rPr>
          <w:rFonts w:ascii="Times New Roman" w:hAnsi="Times New Roman"/>
          <w:sz w:val="24"/>
          <w:szCs w:val="24"/>
        </w:rPr>
        <w:t>As a business that aspires to expand into other global markets, our competitive advantages have a significant influence in competing with our rivals. Firstly, my organization embraces innovation to inspire the production of new products that suit and appeal to customers. We have invested in research and development to understand the taste of customers as well as fashion trends. Secondly, the business has a unique market selling strategy and techniques (</w:t>
      </w:r>
      <w:proofErr w:type="spellStart"/>
      <w:r w:rsidRPr="00F84E17">
        <w:rPr>
          <w:rFonts w:ascii="Times New Roman" w:hAnsi="Times New Roman"/>
          <w:sz w:val="24"/>
          <w:szCs w:val="24"/>
        </w:rPr>
        <w:t>Udriyah</w:t>
      </w:r>
      <w:proofErr w:type="spellEnd"/>
      <w:r w:rsidRPr="00F84E17">
        <w:rPr>
          <w:rFonts w:ascii="Times New Roman" w:hAnsi="Times New Roman"/>
          <w:sz w:val="24"/>
          <w:szCs w:val="24"/>
        </w:rPr>
        <w:t xml:space="preserve">, </w:t>
      </w:r>
      <w:proofErr w:type="spellStart"/>
      <w:r w:rsidRPr="00F84E17">
        <w:rPr>
          <w:rFonts w:ascii="Times New Roman" w:hAnsi="Times New Roman"/>
          <w:sz w:val="24"/>
          <w:szCs w:val="24"/>
        </w:rPr>
        <w:t>Tham</w:t>
      </w:r>
      <w:proofErr w:type="spellEnd"/>
      <w:r w:rsidRPr="00F84E17">
        <w:rPr>
          <w:rFonts w:ascii="Times New Roman" w:hAnsi="Times New Roman"/>
          <w:sz w:val="24"/>
          <w:szCs w:val="24"/>
        </w:rPr>
        <w:t xml:space="preserve">, &amp; Azam, 2019). We utilize a mix of traditional and modern methods to market our business. For instance, we have online promotional videos that have increased engagement with our customers all over the </w:t>
      </w:r>
      <w:r w:rsidRPr="00F84E17">
        <w:rPr>
          <w:rFonts w:ascii="Times New Roman" w:hAnsi="Times New Roman"/>
          <w:sz w:val="24"/>
          <w:szCs w:val="24"/>
        </w:rPr>
        <w:lastRenderedPageBreak/>
        <w:t>world. Thirdly, the business has introduced a large range of products into the market. Some of them include sportswear, training kits, and an array of shoes like Converse and rubbers. This large range of popular products has seen the organization develop a unique advantage.</w:t>
      </w:r>
    </w:p>
    <w:p w14:paraId="79C45878" w14:textId="227BE167" w:rsidR="008F6F7B" w:rsidRPr="00F84E17" w:rsidRDefault="008F6F7B" w:rsidP="00F84E17">
      <w:pPr>
        <w:spacing w:line="480" w:lineRule="auto"/>
        <w:rPr>
          <w:rFonts w:ascii="Times New Roman" w:hAnsi="Times New Roman"/>
          <w:b/>
          <w:bCs/>
          <w:sz w:val="24"/>
          <w:szCs w:val="24"/>
        </w:rPr>
      </w:pPr>
      <w:r w:rsidRPr="00F84E17">
        <w:rPr>
          <w:rFonts w:ascii="Times New Roman" w:hAnsi="Times New Roman"/>
          <w:b/>
          <w:bCs/>
          <w:sz w:val="24"/>
          <w:szCs w:val="24"/>
        </w:rPr>
        <w:t>Global Expansion Recommendations:</w:t>
      </w:r>
    </w:p>
    <w:p w14:paraId="528C6CDC" w14:textId="77777777" w:rsidR="00F84E17" w:rsidRPr="00F84E17" w:rsidRDefault="00F84E17" w:rsidP="00A6344F">
      <w:pPr>
        <w:spacing w:line="480" w:lineRule="auto"/>
        <w:ind w:firstLine="720"/>
        <w:rPr>
          <w:rFonts w:ascii="Times New Roman" w:hAnsi="Times New Roman"/>
          <w:sz w:val="24"/>
          <w:szCs w:val="24"/>
        </w:rPr>
      </w:pPr>
      <w:r w:rsidRPr="00F84E17">
        <w:rPr>
          <w:rFonts w:ascii="Times New Roman" w:hAnsi="Times New Roman"/>
          <w:sz w:val="24"/>
          <w:szCs w:val="24"/>
        </w:rPr>
        <w:t>Global expansion is an important process that every organization has to embrace to increase its profitability and attain an expanded customer base. However, global expansion can be stressful when appropriate growth strategies are not adopted. Various recommendations for the company moving forward based on its current status in the simulation and goals for global expansion are myriad. The company should consider adopting a clear product strategy that encourages it to expand into other global markets (</w:t>
      </w:r>
      <w:proofErr w:type="spellStart"/>
      <w:r w:rsidRPr="00F84E17">
        <w:rPr>
          <w:rFonts w:ascii="Times New Roman" w:hAnsi="Times New Roman"/>
          <w:sz w:val="24"/>
          <w:szCs w:val="24"/>
        </w:rPr>
        <w:t>Verbrugge</w:t>
      </w:r>
      <w:proofErr w:type="spellEnd"/>
      <w:r w:rsidRPr="00F84E17">
        <w:rPr>
          <w:rFonts w:ascii="Times New Roman" w:hAnsi="Times New Roman"/>
          <w:sz w:val="24"/>
          <w:szCs w:val="24"/>
        </w:rPr>
        <w:t xml:space="preserve">, &amp; </w:t>
      </w:r>
      <w:proofErr w:type="spellStart"/>
      <w:r w:rsidRPr="00F84E17">
        <w:rPr>
          <w:rFonts w:ascii="Times New Roman" w:hAnsi="Times New Roman"/>
          <w:sz w:val="24"/>
          <w:szCs w:val="24"/>
        </w:rPr>
        <w:t>Geenen</w:t>
      </w:r>
      <w:proofErr w:type="spellEnd"/>
      <w:r w:rsidRPr="00F84E17">
        <w:rPr>
          <w:rFonts w:ascii="Times New Roman" w:hAnsi="Times New Roman"/>
          <w:sz w:val="24"/>
          <w:szCs w:val="24"/>
        </w:rPr>
        <w:t>, 2020). In this way, the company should test its product in the target country to spur the success of the products it seeks to sell in other global markets. Also, the organization should take a proactive approach when embracing internationalization. Therefore, proper research has to be done to ensure that the team is affiliated with the long-term strategic plan.</w:t>
      </w:r>
    </w:p>
    <w:p w14:paraId="09799034" w14:textId="77777777" w:rsidR="00A6344F" w:rsidRDefault="00F84E17" w:rsidP="00A6344F">
      <w:pPr>
        <w:spacing w:line="480" w:lineRule="auto"/>
        <w:ind w:firstLine="720"/>
        <w:rPr>
          <w:rFonts w:ascii="Times New Roman" w:hAnsi="Times New Roman"/>
          <w:sz w:val="24"/>
          <w:szCs w:val="24"/>
        </w:rPr>
      </w:pPr>
      <w:r w:rsidRPr="00F84E17">
        <w:rPr>
          <w:rFonts w:ascii="Times New Roman" w:hAnsi="Times New Roman"/>
          <w:sz w:val="24"/>
          <w:szCs w:val="24"/>
        </w:rPr>
        <w:t xml:space="preserve">In conclusion, the leadership team of </w:t>
      </w:r>
      <w:proofErr w:type="spellStart"/>
      <w:r w:rsidRPr="00F84E17">
        <w:rPr>
          <w:rFonts w:ascii="Times New Roman" w:hAnsi="Times New Roman"/>
          <w:sz w:val="24"/>
          <w:szCs w:val="24"/>
        </w:rPr>
        <w:t>NewShoes</w:t>
      </w:r>
      <w:proofErr w:type="spellEnd"/>
      <w:r w:rsidRPr="00F84E17">
        <w:rPr>
          <w:rFonts w:ascii="Times New Roman" w:hAnsi="Times New Roman"/>
          <w:sz w:val="24"/>
          <w:szCs w:val="24"/>
        </w:rPr>
        <w:t xml:space="preserve"> must formulate a strategic plan for the company’s products to help guide decision-making every period. In this regard, the team needs to select a name to project a brand image that aligns with the company’s vision.</w:t>
      </w:r>
    </w:p>
    <w:p w14:paraId="079939F7" w14:textId="77777777" w:rsidR="00A6344F" w:rsidRDefault="00A6344F" w:rsidP="00F84E17">
      <w:pPr>
        <w:spacing w:line="480" w:lineRule="auto"/>
        <w:jc w:val="center"/>
        <w:rPr>
          <w:rFonts w:ascii="Times New Roman" w:hAnsi="Times New Roman"/>
          <w:sz w:val="24"/>
          <w:szCs w:val="24"/>
        </w:rPr>
      </w:pPr>
    </w:p>
    <w:p w14:paraId="1C51738D" w14:textId="77777777" w:rsidR="00A6344F" w:rsidRDefault="00A6344F" w:rsidP="00F84E17">
      <w:pPr>
        <w:spacing w:line="480" w:lineRule="auto"/>
        <w:jc w:val="center"/>
        <w:rPr>
          <w:rFonts w:ascii="Times New Roman" w:hAnsi="Times New Roman"/>
          <w:sz w:val="24"/>
          <w:szCs w:val="24"/>
        </w:rPr>
      </w:pPr>
    </w:p>
    <w:p w14:paraId="10A4A239" w14:textId="7BCAB240" w:rsidR="00F84E17" w:rsidRPr="00F84E17" w:rsidRDefault="00F84E17" w:rsidP="00A6344F">
      <w:pPr>
        <w:spacing w:line="480" w:lineRule="auto"/>
        <w:jc w:val="center"/>
        <w:rPr>
          <w:rFonts w:ascii="Times New Roman" w:hAnsi="Times New Roman"/>
          <w:sz w:val="24"/>
          <w:szCs w:val="24"/>
        </w:rPr>
      </w:pPr>
      <w:r w:rsidRPr="00F84E17">
        <w:rPr>
          <w:rFonts w:ascii="Times New Roman" w:hAnsi="Times New Roman"/>
          <w:sz w:val="24"/>
          <w:szCs w:val="24"/>
        </w:rPr>
        <w:t>References</w:t>
      </w:r>
    </w:p>
    <w:p w14:paraId="16F02021" w14:textId="77777777" w:rsidR="00F84E17" w:rsidRPr="00590D77" w:rsidRDefault="00F84E17" w:rsidP="00F84E17">
      <w:pPr>
        <w:spacing w:line="480" w:lineRule="auto"/>
        <w:ind w:left="720" w:hanging="720"/>
        <w:rPr>
          <w:rFonts w:ascii="Times New Roman" w:hAnsi="Times New Roman"/>
          <w:sz w:val="24"/>
          <w:szCs w:val="24"/>
        </w:rPr>
      </w:pPr>
      <w:proofErr w:type="spellStart"/>
      <w:r w:rsidRPr="00590D77">
        <w:rPr>
          <w:rFonts w:ascii="Times New Roman" w:hAnsi="Times New Roman"/>
          <w:sz w:val="24"/>
          <w:szCs w:val="24"/>
        </w:rPr>
        <w:t>Udriyah</w:t>
      </w:r>
      <w:proofErr w:type="spellEnd"/>
      <w:r w:rsidRPr="00590D77">
        <w:rPr>
          <w:rFonts w:ascii="Times New Roman" w:hAnsi="Times New Roman"/>
          <w:sz w:val="24"/>
          <w:szCs w:val="24"/>
        </w:rPr>
        <w:t xml:space="preserve">, U., </w:t>
      </w:r>
      <w:proofErr w:type="spellStart"/>
      <w:r w:rsidRPr="00590D77">
        <w:rPr>
          <w:rFonts w:ascii="Times New Roman" w:hAnsi="Times New Roman"/>
          <w:sz w:val="24"/>
          <w:szCs w:val="24"/>
        </w:rPr>
        <w:t>Tham</w:t>
      </w:r>
      <w:proofErr w:type="spellEnd"/>
      <w:r w:rsidRPr="00590D77">
        <w:rPr>
          <w:rFonts w:ascii="Times New Roman" w:hAnsi="Times New Roman"/>
          <w:sz w:val="24"/>
          <w:szCs w:val="24"/>
        </w:rPr>
        <w:t xml:space="preserve">, J., &amp; Azam, S. (2019). The effects of market orientation and innovation on competitive advantage and business performance of textile SMEs. </w:t>
      </w:r>
      <w:r w:rsidRPr="00590D77">
        <w:rPr>
          <w:rFonts w:ascii="Times New Roman" w:hAnsi="Times New Roman"/>
          <w:i/>
          <w:iCs/>
          <w:sz w:val="24"/>
          <w:szCs w:val="24"/>
        </w:rPr>
        <w:t>Management Science Letters</w:t>
      </w:r>
      <w:r w:rsidRPr="00590D77">
        <w:rPr>
          <w:rFonts w:ascii="Times New Roman" w:hAnsi="Times New Roman"/>
          <w:sz w:val="24"/>
          <w:szCs w:val="24"/>
        </w:rPr>
        <w:t xml:space="preserve">, </w:t>
      </w:r>
      <w:r w:rsidRPr="00590D77">
        <w:rPr>
          <w:rFonts w:ascii="Times New Roman" w:hAnsi="Times New Roman"/>
          <w:i/>
          <w:iCs/>
          <w:sz w:val="24"/>
          <w:szCs w:val="24"/>
        </w:rPr>
        <w:t>9</w:t>
      </w:r>
      <w:r w:rsidRPr="00590D77">
        <w:rPr>
          <w:rFonts w:ascii="Times New Roman" w:hAnsi="Times New Roman"/>
          <w:sz w:val="24"/>
          <w:szCs w:val="24"/>
        </w:rPr>
        <w:t>(9), 1419-1428.</w:t>
      </w:r>
    </w:p>
    <w:p w14:paraId="150D470A" w14:textId="77777777" w:rsidR="00F84E17" w:rsidRPr="00590D77" w:rsidRDefault="00F84E17" w:rsidP="00F84E17">
      <w:pPr>
        <w:spacing w:line="480" w:lineRule="auto"/>
        <w:ind w:left="720" w:hanging="720"/>
        <w:rPr>
          <w:rFonts w:ascii="Times New Roman" w:hAnsi="Times New Roman"/>
          <w:sz w:val="24"/>
          <w:szCs w:val="24"/>
        </w:rPr>
      </w:pPr>
      <w:proofErr w:type="spellStart"/>
      <w:r w:rsidRPr="00590D77">
        <w:rPr>
          <w:rFonts w:ascii="Times New Roman" w:hAnsi="Times New Roman"/>
          <w:sz w:val="24"/>
          <w:szCs w:val="24"/>
        </w:rPr>
        <w:t>Verbrugge</w:t>
      </w:r>
      <w:proofErr w:type="spellEnd"/>
      <w:r w:rsidRPr="00590D77">
        <w:rPr>
          <w:rFonts w:ascii="Times New Roman" w:hAnsi="Times New Roman"/>
          <w:sz w:val="24"/>
          <w:szCs w:val="24"/>
        </w:rPr>
        <w:t xml:space="preserve">, B., &amp; </w:t>
      </w:r>
      <w:proofErr w:type="spellStart"/>
      <w:r w:rsidRPr="00590D77">
        <w:rPr>
          <w:rFonts w:ascii="Times New Roman" w:hAnsi="Times New Roman"/>
          <w:sz w:val="24"/>
          <w:szCs w:val="24"/>
        </w:rPr>
        <w:t>Geenen</w:t>
      </w:r>
      <w:proofErr w:type="spellEnd"/>
      <w:r w:rsidRPr="00590D77">
        <w:rPr>
          <w:rFonts w:ascii="Times New Roman" w:hAnsi="Times New Roman"/>
          <w:sz w:val="24"/>
          <w:szCs w:val="24"/>
        </w:rPr>
        <w:t xml:space="preserve">, S. (2020). Global expansion. In </w:t>
      </w:r>
      <w:r w:rsidRPr="00590D77">
        <w:rPr>
          <w:rFonts w:ascii="Times New Roman" w:hAnsi="Times New Roman"/>
          <w:i/>
          <w:iCs/>
          <w:sz w:val="24"/>
          <w:szCs w:val="24"/>
        </w:rPr>
        <w:t>Global gold production touching ground</w:t>
      </w:r>
      <w:r w:rsidRPr="00590D77">
        <w:rPr>
          <w:rFonts w:ascii="Times New Roman" w:hAnsi="Times New Roman"/>
          <w:sz w:val="24"/>
          <w:szCs w:val="24"/>
        </w:rPr>
        <w:t xml:space="preserve"> (pp. 53-67). Palgrave Macmillan, Cham.</w:t>
      </w:r>
    </w:p>
    <w:p w14:paraId="396B1530" w14:textId="77777777" w:rsidR="00F84E17" w:rsidRPr="00F35A3B" w:rsidRDefault="00F84E17" w:rsidP="00F84E17">
      <w:pPr>
        <w:spacing w:line="480" w:lineRule="auto"/>
        <w:ind w:left="720" w:hanging="720"/>
        <w:rPr>
          <w:rFonts w:ascii="Times New Roman" w:hAnsi="Times New Roman"/>
          <w:sz w:val="24"/>
          <w:szCs w:val="24"/>
        </w:rPr>
      </w:pPr>
      <w:proofErr w:type="spellStart"/>
      <w:r w:rsidRPr="00F35A3B">
        <w:rPr>
          <w:rFonts w:ascii="Times New Roman" w:hAnsi="Times New Roman"/>
          <w:sz w:val="24"/>
          <w:szCs w:val="24"/>
        </w:rPr>
        <w:t>Vidili</w:t>
      </w:r>
      <w:proofErr w:type="spellEnd"/>
      <w:r w:rsidRPr="00F35A3B">
        <w:rPr>
          <w:rFonts w:ascii="Times New Roman" w:hAnsi="Times New Roman"/>
          <w:sz w:val="24"/>
          <w:szCs w:val="24"/>
        </w:rPr>
        <w:t xml:space="preserve">, I. (2021). Customer Experience: The New Competitive Advantage for Companies That Want Their Customer at the Center of Their Business. In </w:t>
      </w:r>
      <w:r w:rsidRPr="00F35A3B">
        <w:rPr>
          <w:rFonts w:ascii="Times New Roman" w:hAnsi="Times New Roman"/>
          <w:i/>
          <w:iCs/>
          <w:sz w:val="24"/>
          <w:szCs w:val="24"/>
        </w:rPr>
        <w:t>Handbook of Research on User Experience in Web 2.0 Technologies and Its Impact on Universities and Businesses</w:t>
      </w:r>
      <w:r w:rsidRPr="00F35A3B">
        <w:rPr>
          <w:rFonts w:ascii="Times New Roman" w:hAnsi="Times New Roman"/>
          <w:sz w:val="24"/>
          <w:szCs w:val="24"/>
        </w:rPr>
        <w:t xml:space="preserve"> (pp. 183-209). IGI Global.</w:t>
      </w:r>
    </w:p>
    <w:p w14:paraId="38321426" w14:textId="77777777" w:rsidR="00F84E17" w:rsidRPr="00F84E17" w:rsidRDefault="00F84E17" w:rsidP="00F84E17">
      <w:pPr>
        <w:spacing w:line="480" w:lineRule="auto"/>
        <w:jc w:val="center"/>
        <w:rPr>
          <w:rFonts w:ascii="Times New Roman" w:hAnsi="Times New Roman"/>
          <w:sz w:val="24"/>
          <w:szCs w:val="24"/>
        </w:rPr>
      </w:pPr>
    </w:p>
    <w:sectPr w:rsidR="00F84E17" w:rsidRPr="00F84E17" w:rsidSect="00C8765D">
      <w:footerReference w:type="even" r:id="rId7"/>
      <w:footerReference w:type="default" r:id="rId8"/>
      <w:pgSz w:w="12240" w:h="15840" w:code="1"/>
      <w:pgMar w:top="1440" w:right="1800" w:bottom="1440" w:left="1800" w:header="960" w:footer="64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1711A" w14:textId="77777777" w:rsidR="00CF20AE" w:rsidRDefault="00CF20AE">
      <w:r>
        <w:separator/>
      </w:r>
    </w:p>
    <w:p w14:paraId="4F2CA10D" w14:textId="77777777" w:rsidR="00CF20AE" w:rsidRDefault="00CF20AE"/>
  </w:endnote>
  <w:endnote w:type="continuationSeparator" w:id="0">
    <w:p w14:paraId="5D954347" w14:textId="77777777" w:rsidR="00CF20AE" w:rsidRDefault="00CF20AE">
      <w:r>
        <w:continuationSeparator/>
      </w:r>
    </w:p>
    <w:p w14:paraId="4242F467" w14:textId="77777777" w:rsidR="00CF20AE" w:rsidRDefault="00CF20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6ED26" w14:textId="77777777" w:rsidR="005673B8" w:rsidRDefault="005673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7549163" w14:textId="77777777" w:rsidR="005673B8" w:rsidRDefault="005673B8">
    <w:pPr>
      <w:pStyle w:val="Footer"/>
    </w:pPr>
  </w:p>
  <w:p w14:paraId="425A60DA" w14:textId="77777777" w:rsidR="005673B8" w:rsidRDefault="005673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104634"/>
      <w:docPartObj>
        <w:docPartGallery w:val="Page Numbers (Bottom of Page)"/>
        <w:docPartUnique/>
      </w:docPartObj>
    </w:sdtPr>
    <w:sdtEndPr>
      <w:rPr>
        <w:noProof/>
      </w:rPr>
    </w:sdtEndPr>
    <w:sdtContent>
      <w:p w14:paraId="2BD7D6B7" w14:textId="77777777" w:rsidR="00C8765D" w:rsidRDefault="00C8765D" w:rsidP="00C8765D">
        <w:pPr>
          <w:pStyle w:val="Footer"/>
        </w:pPr>
        <w:r>
          <w:fldChar w:fldCharType="begin"/>
        </w:r>
        <w:r>
          <w:instrText xml:space="preserve"> PAGE   \* MERGEFORMAT </w:instrText>
        </w:r>
        <w:r>
          <w:fldChar w:fldCharType="separate"/>
        </w:r>
        <w:r w:rsidR="00C47F57">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C308E" w14:textId="77777777" w:rsidR="00CF20AE" w:rsidRDefault="00CF20AE">
      <w:r>
        <w:separator/>
      </w:r>
    </w:p>
    <w:p w14:paraId="117F9BB1" w14:textId="77777777" w:rsidR="00CF20AE" w:rsidRDefault="00CF20AE"/>
  </w:footnote>
  <w:footnote w:type="continuationSeparator" w:id="0">
    <w:p w14:paraId="665CDF7A" w14:textId="77777777" w:rsidR="00CF20AE" w:rsidRDefault="00CF20AE">
      <w:r>
        <w:continuationSeparator/>
      </w:r>
    </w:p>
    <w:p w14:paraId="13F62683" w14:textId="77777777" w:rsidR="00CF20AE" w:rsidRDefault="00CF20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80E4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420B34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D52F21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BCBB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7EC6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F284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32807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625EF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BCDF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E6630A"/>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8" w:dllVersion="513" w:checkStyle="1"/>
  <w:proofState w:spelling="clean" w:grammar="clean"/>
  <w:attachedTemplate r:id="rId1"/>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87D"/>
    <w:rsid w:val="00020E86"/>
    <w:rsid w:val="00075BA2"/>
    <w:rsid w:val="000D4049"/>
    <w:rsid w:val="001011C8"/>
    <w:rsid w:val="00114C1E"/>
    <w:rsid w:val="00124376"/>
    <w:rsid w:val="001503AD"/>
    <w:rsid w:val="001772FF"/>
    <w:rsid w:val="001D09F2"/>
    <w:rsid w:val="00245746"/>
    <w:rsid w:val="002A6C47"/>
    <w:rsid w:val="002C4BD7"/>
    <w:rsid w:val="00305CED"/>
    <w:rsid w:val="00354FAD"/>
    <w:rsid w:val="003F6EF0"/>
    <w:rsid w:val="00410D69"/>
    <w:rsid w:val="00410EAC"/>
    <w:rsid w:val="00431C47"/>
    <w:rsid w:val="00491AC4"/>
    <w:rsid w:val="004B01D8"/>
    <w:rsid w:val="00556689"/>
    <w:rsid w:val="00566B79"/>
    <w:rsid w:val="005673B8"/>
    <w:rsid w:val="0059699D"/>
    <w:rsid w:val="005E3FDD"/>
    <w:rsid w:val="006578FD"/>
    <w:rsid w:val="006700B8"/>
    <w:rsid w:val="00674BAA"/>
    <w:rsid w:val="00733156"/>
    <w:rsid w:val="00754980"/>
    <w:rsid w:val="00776EC9"/>
    <w:rsid w:val="007A1081"/>
    <w:rsid w:val="007B07E9"/>
    <w:rsid w:val="007F776A"/>
    <w:rsid w:val="00853521"/>
    <w:rsid w:val="008869B4"/>
    <w:rsid w:val="008F6F7B"/>
    <w:rsid w:val="00991DFF"/>
    <w:rsid w:val="0099687D"/>
    <w:rsid w:val="00A5444A"/>
    <w:rsid w:val="00A6344F"/>
    <w:rsid w:val="00A814DB"/>
    <w:rsid w:val="00A85BAF"/>
    <w:rsid w:val="00AA183A"/>
    <w:rsid w:val="00AC2B60"/>
    <w:rsid w:val="00AF3F83"/>
    <w:rsid w:val="00B816AD"/>
    <w:rsid w:val="00BB0495"/>
    <w:rsid w:val="00BC3360"/>
    <w:rsid w:val="00BD16EA"/>
    <w:rsid w:val="00C47F57"/>
    <w:rsid w:val="00C51070"/>
    <w:rsid w:val="00C551B4"/>
    <w:rsid w:val="00C86C52"/>
    <w:rsid w:val="00C8765D"/>
    <w:rsid w:val="00CF20AE"/>
    <w:rsid w:val="00D16A81"/>
    <w:rsid w:val="00D7023D"/>
    <w:rsid w:val="00D771EB"/>
    <w:rsid w:val="00D86A55"/>
    <w:rsid w:val="00DE1694"/>
    <w:rsid w:val="00DF1E78"/>
    <w:rsid w:val="00E77F68"/>
    <w:rsid w:val="00F358EA"/>
    <w:rsid w:val="00F37651"/>
    <w:rsid w:val="00F84E17"/>
    <w:rsid w:val="00F96B87"/>
    <w:rsid w:val="00FE3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7400B4"/>
  <w15:docId w15:val="{9F1F2E08-E154-491A-AA38-C2CD77DCA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US" w:eastAsia="en-US" w:bidi="ar-SA"/>
      </w:rPr>
    </w:rPrDefault>
    <w:pPrDefault>
      <w:pPr>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65D"/>
  </w:style>
  <w:style w:type="paragraph" w:styleId="Heading1">
    <w:name w:val="heading 1"/>
    <w:basedOn w:val="Normal"/>
    <w:uiPriority w:val="9"/>
    <w:qFormat/>
    <w:rsid w:val="007A1081"/>
    <w:pPr>
      <w:spacing w:after="60"/>
      <w:contextualSpacing/>
      <w:outlineLvl w:val="0"/>
    </w:pPr>
    <w:rPr>
      <w:rFonts w:asciiTheme="majorHAnsi" w:hAnsiTheme="majorHAnsi"/>
      <w:b/>
      <w:caps/>
    </w:rPr>
  </w:style>
  <w:style w:type="paragraph" w:styleId="Heading2">
    <w:name w:val="heading 2"/>
    <w:basedOn w:val="Normal"/>
    <w:link w:val="Heading2Char"/>
    <w:uiPriority w:val="9"/>
    <w:unhideWhenUsed/>
    <w:qFormat/>
    <w:rsid w:val="007A1081"/>
    <w:pPr>
      <w:keepNext/>
      <w:keepLines/>
      <w:spacing w:after="60"/>
      <w:contextualSpacing/>
      <w:outlineLvl w:val="1"/>
    </w:pPr>
    <w:rPr>
      <w:rFonts w:asciiTheme="majorHAnsi" w:eastAsiaTheme="majorEastAsia" w:hAnsiTheme="majorHAnsi" w:cstheme="majorBidi"/>
      <w:caps/>
      <w:szCs w:val="26"/>
    </w:rPr>
  </w:style>
  <w:style w:type="paragraph" w:styleId="Heading3">
    <w:name w:val="heading 3"/>
    <w:basedOn w:val="Normal"/>
    <w:next w:val="Normal"/>
    <w:uiPriority w:val="9"/>
    <w:semiHidden/>
    <w:unhideWhenUsed/>
    <w:qFormat/>
    <w:rsid w:val="007A1081"/>
    <w:pPr>
      <w:keepNext/>
      <w:keepLines/>
      <w:spacing w:after="240" w:line="240" w:lineRule="atLeast"/>
      <w:outlineLvl w:val="2"/>
    </w:pPr>
    <w:rPr>
      <w:rFonts w:asciiTheme="majorHAnsi" w:hAnsiTheme="majorHAnsi"/>
      <w:i/>
      <w:caps/>
      <w:kern w:val="20"/>
    </w:rPr>
  </w:style>
  <w:style w:type="paragraph" w:styleId="Heading4">
    <w:name w:val="heading 4"/>
    <w:basedOn w:val="Normal"/>
    <w:next w:val="Normal"/>
    <w:uiPriority w:val="9"/>
    <w:semiHidden/>
    <w:unhideWhenUsed/>
    <w:qFormat/>
    <w:rsid w:val="00431C47"/>
    <w:pPr>
      <w:keepNext/>
      <w:keepLines/>
      <w:spacing w:line="240" w:lineRule="atLeast"/>
      <w:outlineLvl w:val="3"/>
    </w:pPr>
    <w:rPr>
      <w:rFonts w:asciiTheme="majorHAnsi" w:hAnsiTheme="majorHAnsi"/>
      <w:color w:val="1F497D" w:themeColor="text2"/>
      <w:kern w:val="20"/>
    </w:rPr>
  </w:style>
  <w:style w:type="paragraph" w:styleId="Heading5">
    <w:name w:val="heading 5"/>
    <w:basedOn w:val="Normal"/>
    <w:next w:val="Normal"/>
    <w:uiPriority w:val="9"/>
    <w:semiHidden/>
    <w:unhideWhenUsed/>
    <w:qFormat/>
    <w:rsid w:val="00431C47"/>
    <w:pPr>
      <w:keepNext/>
      <w:keepLines/>
      <w:spacing w:line="240" w:lineRule="atLeast"/>
      <w:outlineLvl w:val="4"/>
    </w:pPr>
    <w:rPr>
      <w:rFonts w:asciiTheme="majorHAnsi" w:hAnsiTheme="majorHAnsi"/>
      <w:i/>
      <w:color w:val="1F497D" w:themeColor="text2"/>
      <w:kern w:val="20"/>
    </w:rPr>
  </w:style>
  <w:style w:type="paragraph" w:styleId="Heading6">
    <w:name w:val="heading 6"/>
    <w:basedOn w:val="Normal"/>
    <w:next w:val="Normal"/>
    <w:link w:val="Heading6Char"/>
    <w:uiPriority w:val="9"/>
    <w:semiHidden/>
    <w:unhideWhenUsed/>
    <w:qFormat/>
    <w:rsid w:val="007A1081"/>
    <w:pPr>
      <w:keepNext/>
      <w:keepLines/>
      <w:spacing w:before="40"/>
      <w:outlineLvl w:val="5"/>
    </w:pPr>
    <w:rPr>
      <w:rFonts w:asciiTheme="majorHAnsi" w:eastAsiaTheme="majorEastAsia" w:hAnsiTheme="majorHAnsi" w:cstheme="majorBidi"/>
      <w:b/>
      <w:color w:val="1F497D" w:themeColor="text2"/>
    </w:rPr>
  </w:style>
  <w:style w:type="paragraph" w:styleId="Heading7">
    <w:name w:val="heading 7"/>
    <w:basedOn w:val="Normal"/>
    <w:next w:val="Normal"/>
    <w:link w:val="Heading7Char"/>
    <w:uiPriority w:val="9"/>
    <w:semiHidden/>
    <w:unhideWhenUsed/>
    <w:qFormat/>
    <w:rsid w:val="007A1081"/>
    <w:pPr>
      <w:keepNext/>
      <w:keepLines/>
      <w:spacing w:before="40"/>
      <w:outlineLvl w:val="6"/>
    </w:pPr>
    <w:rPr>
      <w:rFonts w:asciiTheme="majorHAnsi" w:eastAsiaTheme="majorEastAsia" w:hAnsiTheme="majorHAnsi" w:cstheme="majorBidi"/>
      <w:iCs/>
      <w:caps/>
      <w:color w:val="1F497D" w:themeColor="text2"/>
    </w:rPr>
  </w:style>
  <w:style w:type="paragraph" w:styleId="Heading8">
    <w:name w:val="heading 8"/>
    <w:basedOn w:val="Normal"/>
    <w:next w:val="Normal"/>
    <w:link w:val="Heading8Char"/>
    <w:uiPriority w:val="9"/>
    <w:semiHidden/>
    <w:unhideWhenUsed/>
    <w:qFormat/>
    <w:rsid w:val="007A1081"/>
    <w:pPr>
      <w:keepNext/>
      <w:keepLines/>
      <w:spacing w:before="40"/>
      <w:outlineLvl w:val="7"/>
    </w:pPr>
    <w:rPr>
      <w:rFonts w:asciiTheme="majorHAnsi" w:eastAsiaTheme="majorEastAsia" w:hAnsiTheme="majorHAnsi" w:cstheme="majorBidi"/>
      <w:color w:val="632423" w:themeColor="accent2" w:themeShade="80"/>
      <w:szCs w:val="21"/>
    </w:rPr>
  </w:style>
  <w:style w:type="paragraph" w:styleId="Heading9">
    <w:name w:val="heading 9"/>
    <w:basedOn w:val="Normal"/>
    <w:next w:val="Normal"/>
    <w:link w:val="Heading9Char"/>
    <w:uiPriority w:val="9"/>
    <w:semiHidden/>
    <w:unhideWhenUsed/>
    <w:qFormat/>
    <w:rsid w:val="007A1081"/>
    <w:pPr>
      <w:keepNext/>
      <w:keepLines/>
      <w:spacing w:before="40"/>
      <w:outlineLvl w:val="8"/>
    </w:pPr>
    <w:rPr>
      <w:rFonts w:asciiTheme="majorHAnsi" w:eastAsiaTheme="majorEastAsia" w:hAnsiTheme="majorHAnsi" w:cstheme="majorBidi"/>
      <w:i/>
      <w:iCs/>
      <w:color w:val="632423" w:themeColor="accent2" w:themeShade="8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losing">
    <w:name w:val="Closing"/>
    <w:basedOn w:val="Normal"/>
    <w:next w:val="Normal"/>
    <w:uiPriority w:val="99"/>
    <w:semiHidden/>
    <w:rsid w:val="00F37651"/>
    <w:pPr>
      <w:spacing w:line="220" w:lineRule="atLeast"/>
    </w:pPr>
  </w:style>
  <w:style w:type="paragraph" w:styleId="Footer">
    <w:name w:val="footer"/>
    <w:basedOn w:val="Normal"/>
    <w:link w:val="FooterChar"/>
    <w:uiPriority w:val="99"/>
    <w:unhideWhenUsed/>
    <w:rsid w:val="00C8765D"/>
    <w:pPr>
      <w:keepLines/>
      <w:pBdr>
        <w:top w:val="single" w:sz="6" w:space="2" w:color="auto"/>
      </w:pBdr>
      <w:spacing w:before="0"/>
      <w:ind w:left="4075" w:right="4075"/>
      <w:jc w:val="center"/>
    </w:pPr>
    <w:rPr>
      <w:kern w:val="18"/>
    </w:rPr>
  </w:style>
  <w:style w:type="paragraph" w:styleId="Header">
    <w:name w:val="header"/>
    <w:basedOn w:val="Normal"/>
    <w:uiPriority w:val="99"/>
    <w:unhideWhenUsed/>
    <w:rsid w:val="00F96B87"/>
    <w:pPr>
      <w:keepLines/>
      <w:spacing w:after="660" w:line="240" w:lineRule="atLeast"/>
      <w:jc w:val="center"/>
    </w:pPr>
    <w:rPr>
      <w:caps/>
      <w:kern w:val="18"/>
    </w:rPr>
  </w:style>
  <w:style w:type="paragraph" w:styleId="MessageHeader">
    <w:name w:val="Message Header"/>
    <w:basedOn w:val="Normal"/>
    <w:uiPriority w:val="99"/>
    <w:semiHidden/>
    <w:rsid w:val="00431C47"/>
    <w:pPr>
      <w:keepLines/>
      <w:spacing w:after="120"/>
      <w:ind w:left="1080" w:hanging="1080"/>
    </w:pPr>
    <w:rPr>
      <w:caps/>
    </w:rPr>
  </w:style>
  <w:style w:type="paragraph" w:styleId="NormalIndent">
    <w:name w:val="Normal Indent"/>
    <w:basedOn w:val="Normal"/>
    <w:uiPriority w:val="99"/>
    <w:semiHidden/>
    <w:rsid w:val="00F37651"/>
    <w:pPr>
      <w:ind w:left="720"/>
    </w:pPr>
  </w:style>
  <w:style w:type="character" w:styleId="PageNumber">
    <w:name w:val="page number"/>
    <w:uiPriority w:val="99"/>
    <w:semiHidden/>
    <w:rsid w:val="00F37651"/>
  </w:style>
  <w:style w:type="paragraph" w:styleId="Signature">
    <w:name w:val="Signature"/>
    <w:basedOn w:val="Normal"/>
    <w:next w:val="Normal"/>
    <w:uiPriority w:val="99"/>
    <w:semiHidden/>
    <w:rsid w:val="00431C47"/>
    <w:pPr>
      <w:keepNext/>
      <w:keepLines/>
      <w:spacing w:before="660"/>
    </w:pPr>
  </w:style>
  <w:style w:type="paragraph" w:styleId="BalloonText">
    <w:name w:val="Balloon Text"/>
    <w:basedOn w:val="Normal"/>
    <w:link w:val="BalloonTextChar"/>
    <w:uiPriority w:val="99"/>
    <w:semiHidden/>
    <w:unhideWhenUsed/>
    <w:rsid w:val="000D4049"/>
    <w:rPr>
      <w:rFonts w:ascii="Tahoma" w:hAnsi="Tahoma" w:cs="Tahoma"/>
      <w:szCs w:val="16"/>
    </w:rPr>
  </w:style>
  <w:style w:type="character" w:customStyle="1" w:styleId="BalloonTextChar">
    <w:name w:val="Balloon Text Char"/>
    <w:basedOn w:val="DefaultParagraphFont"/>
    <w:link w:val="BalloonText"/>
    <w:uiPriority w:val="99"/>
    <w:semiHidden/>
    <w:rsid w:val="000D4049"/>
    <w:rPr>
      <w:rFonts w:ascii="Tahoma" w:hAnsi="Tahoma" w:cs="Tahoma"/>
      <w:szCs w:val="16"/>
    </w:rPr>
  </w:style>
  <w:style w:type="paragraph" w:styleId="Title">
    <w:name w:val="Title"/>
    <w:basedOn w:val="Normal"/>
    <w:link w:val="TitleChar"/>
    <w:uiPriority w:val="2"/>
    <w:unhideWhenUsed/>
    <w:qFormat/>
    <w:rsid w:val="00431C47"/>
    <w:pPr>
      <w:pBdr>
        <w:top w:val="double" w:sz="6" w:space="8" w:color="404040" w:themeColor="text1" w:themeTint="BF"/>
        <w:bottom w:val="double" w:sz="6" w:space="8" w:color="404040" w:themeColor="text1" w:themeTint="BF"/>
      </w:pBdr>
      <w:spacing w:after="200"/>
      <w:contextualSpacing/>
      <w:jc w:val="center"/>
    </w:pPr>
    <w:rPr>
      <w:rFonts w:asciiTheme="majorHAnsi" w:hAnsiTheme="majorHAnsi"/>
      <w:b/>
      <w:caps/>
      <w:spacing w:val="20"/>
    </w:rPr>
  </w:style>
  <w:style w:type="character" w:customStyle="1" w:styleId="TitleChar">
    <w:name w:val="Title Char"/>
    <w:basedOn w:val="DefaultParagraphFont"/>
    <w:link w:val="Title"/>
    <w:uiPriority w:val="2"/>
    <w:rsid w:val="00431C47"/>
    <w:rPr>
      <w:rFonts w:asciiTheme="majorHAnsi" w:hAnsiTheme="majorHAnsi"/>
      <w:b/>
      <w:caps/>
      <w:spacing w:val="20"/>
    </w:rPr>
  </w:style>
  <w:style w:type="table" w:styleId="TableGrid">
    <w:name w:val="Table Grid"/>
    <w:basedOn w:val="TableNormal"/>
    <w:uiPriority w:val="59"/>
    <w:rsid w:val="00567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74BAA"/>
    <w:rPr>
      <w:color w:val="595959" w:themeColor="text1" w:themeTint="A6"/>
    </w:rPr>
  </w:style>
  <w:style w:type="paragraph" w:styleId="Bibliography">
    <w:name w:val="Bibliography"/>
    <w:basedOn w:val="Normal"/>
    <w:next w:val="Normal"/>
    <w:uiPriority w:val="37"/>
    <w:semiHidden/>
    <w:unhideWhenUsed/>
    <w:rsid w:val="002C4BD7"/>
  </w:style>
  <w:style w:type="paragraph" w:styleId="BlockText">
    <w:name w:val="Block Text"/>
    <w:basedOn w:val="Normal"/>
    <w:uiPriority w:val="99"/>
    <w:semiHidden/>
    <w:unhideWhenUsed/>
    <w:rsid w:val="00674BAA"/>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2">
    <w:name w:val="Body Text 2"/>
    <w:basedOn w:val="Normal"/>
    <w:link w:val="BodyText2Char"/>
    <w:uiPriority w:val="99"/>
    <w:semiHidden/>
    <w:unhideWhenUsed/>
    <w:rsid w:val="002C4BD7"/>
    <w:pPr>
      <w:spacing w:after="120" w:line="480" w:lineRule="auto"/>
    </w:pPr>
  </w:style>
  <w:style w:type="character" w:customStyle="1" w:styleId="BodyText2Char">
    <w:name w:val="Body Text 2 Char"/>
    <w:basedOn w:val="DefaultParagraphFont"/>
    <w:link w:val="BodyText2"/>
    <w:uiPriority w:val="99"/>
    <w:semiHidden/>
    <w:rsid w:val="002C4BD7"/>
  </w:style>
  <w:style w:type="paragraph" w:styleId="BodyText3">
    <w:name w:val="Body Text 3"/>
    <w:basedOn w:val="Normal"/>
    <w:link w:val="BodyText3Char"/>
    <w:uiPriority w:val="99"/>
    <w:semiHidden/>
    <w:unhideWhenUsed/>
    <w:rsid w:val="002C4BD7"/>
    <w:pPr>
      <w:spacing w:after="120"/>
    </w:pPr>
    <w:rPr>
      <w:szCs w:val="16"/>
    </w:rPr>
  </w:style>
  <w:style w:type="character" w:customStyle="1" w:styleId="BodyText3Char">
    <w:name w:val="Body Text 3 Char"/>
    <w:basedOn w:val="DefaultParagraphFont"/>
    <w:link w:val="BodyText3"/>
    <w:uiPriority w:val="99"/>
    <w:semiHidden/>
    <w:rsid w:val="002C4BD7"/>
    <w:rPr>
      <w:szCs w:val="16"/>
    </w:rPr>
  </w:style>
  <w:style w:type="paragraph" w:styleId="BodyTextFirstIndent">
    <w:name w:val="Body Text First Indent"/>
    <w:basedOn w:val="Normal"/>
    <w:link w:val="BodyTextFirstIndentChar"/>
    <w:uiPriority w:val="99"/>
    <w:semiHidden/>
    <w:unhideWhenUsed/>
    <w:rsid w:val="00431C47"/>
    <w:pPr>
      <w:spacing w:before="0"/>
      <w:ind w:firstLine="360"/>
    </w:pPr>
  </w:style>
  <w:style w:type="character" w:customStyle="1" w:styleId="BodyTextFirstIndentChar">
    <w:name w:val="Body Text First Indent Char"/>
    <w:basedOn w:val="DefaultParagraphFont"/>
    <w:link w:val="BodyTextFirstIndent"/>
    <w:uiPriority w:val="99"/>
    <w:semiHidden/>
    <w:rsid w:val="00431C47"/>
  </w:style>
  <w:style w:type="paragraph" w:styleId="BodyTextIndent">
    <w:name w:val="Body Text Indent"/>
    <w:basedOn w:val="Normal"/>
    <w:link w:val="BodyTextIndentChar"/>
    <w:uiPriority w:val="99"/>
    <w:semiHidden/>
    <w:unhideWhenUsed/>
    <w:rsid w:val="002C4BD7"/>
    <w:pPr>
      <w:spacing w:after="120"/>
      <w:ind w:left="360"/>
    </w:pPr>
  </w:style>
  <w:style w:type="character" w:customStyle="1" w:styleId="BodyTextIndentChar">
    <w:name w:val="Body Text Indent Char"/>
    <w:basedOn w:val="DefaultParagraphFont"/>
    <w:link w:val="BodyTextIndent"/>
    <w:uiPriority w:val="99"/>
    <w:semiHidden/>
    <w:rsid w:val="002C4BD7"/>
  </w:style>
  <w:style w:type="paragraph" w:styleId="BodyTextFirstIndent2">
    <w:name w:val="Body Text First Indent 2"/>
    <w:basedOn w:val="BodyTextIndent"/>
    <w:link w:val="BodyTextFirstIndent2Char"/>
    <w:uiPriority w:val="99"/>
    <w:semiHidden/>
    <w:unhideWhenUsed/>
    <w:rsid w:val="002C4BD7"/>
    <w:pPr>
      <w:spacing w:after="0"/>
      <w:ind w:firstLine="360"/>
    </w:pPr>
  </w:style>
  <w:style w:type="character" w:customStyle="1" w:styleId="BodyTextFirstIndent2Char">
    <w:name w:val="Body Text First Indent 2 Char"/>
    <w:basedOn w:val="BodyTextIndentChar"/>
    <w:link w:val="BodyTextFirstIndent2"/>
    <w:uiPriority w:val="99"/>
    <w:semiHidden/>
    <w:rsid w:val="002C4BD7"/>
  </w:style>
  <w:style w:type="paragraph" w:styleId="BodyTextIndent2">
    <w:name w:val="Body Text Indent 2"/>
    <w:basedOn w:val="Normal"/>
    <w:link w:val="BodyTextIndent2Char"/>
    <w:uiPriority w:val="99"/>
    <w:semiHidden/>
    <w:unhideWhenUsed/>
    <w:rsid w:val="002C4BD7"/>
    <w:pPr>
      <w:spacing w:after="120" w:line="480" w:lineRule="auto"/>
      <w:ind w:left="360"/>
    </w:pPr>
  </w:style>
  <w:style w:type="character" w:customStyle="1" w:styleId="BodyTextIndent2Char">
    <w:name w:val="Body Text Indent 2 Char"/>
    <w:basedOn w:val="DefaultParagraphFont"/>
    <w:link w:val="BodyTextIndent2"/>
    <w:uiPriority w:val="99"/>
    <w:semiHidden/>
    <w:rsid w:val="002C4BD7"/>
  </w:style>
  <w:style w:type="paragraph" w:styleId="BodyTextIndent3">
    <w:name w:val="Body Text Indent 3"/>
    <w:basedOn w:val="Normal"/>
    <w:link w:val="BodyTextIndent3Char"/>
    <w:uiPriority w:val="99"/>
    <w:semiHidden/>
    <w:unhideWhenUsed/>
    <w:rsid w:val="002C4BD7"/>
    <w:pPr>
      <w:spacing w:after="120"/>
      <w:ind w:left="360"/>
    </w:pPr>
    <w:rPr>
      <w:szCs w:val="16"/>
    </w:rPr>
  </w:style>
  <w:style w:type="character" w:customStyle="1" w:styleId="BodyTextIndent3Char">
    <w:name w:val="Body Text Indent 3 Char"/>
    <w:basedOn w:val="DefaultParagraphFont"/>
    <w:link w:val="BodyTextIndent3"/>
    <w:uiPriority w:val="99"/>
    <w:semiHidden/>
    <w:rsid w:val="002C4BD7"/>
    <w:rPr>
      <w:szCs w:val="16"/>
    </w:rPr>
  </w:style>
  <w:style w:type="character" w:styleId="BookTitle">
    <w:name w:val="Book Title"/>
    <w:basedOn w:val="DefaultParagraphFont"/>
    <w:uiPriority w:val="33"/>
    <w:semiHidden/>
    <w:unhideWhenUsed/>
    <w:qFormat/>
    <w:rsid w:val="00674BAA"/>
    <w:rPr>
      <w:b/>
      <w:bCs/>
      <w:i/>
      <w:iCs/>
      <w:spacing w:val="0"/>
    </w:rPr>
  </w:style>
  <w:style w:type="paragraph" w:styleId="Caption">
    <w:name w:val="caption"/>
    <w:basedOn w:val="Normal"/>
    <w:next w:val="Normal"/>
    <w:uiPriority w:val="35"/>
    <w:semiHidden/>
    <w:unhideWhenUsed/>
    <w:qFormat/>
    <w:rsid w:val="002C4BD7"/>
    <w:pPr>
      <w:spacing w:after="200"/>
    </w:pPr>
    <w:rPr>
      <w:i/>
      <w:iCs/>
      <w:color w:val="1F497D" w:themeColor="text2"/>
      <w:szCs w:val="18"/>
    </w:rPr>
  </w:style>
  <w:style w:type="table" w:styleId="ColorfulGrid">
    <w:name w:val="Colorful Grid"/>
    <w:basedOn w:val="TableNorma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C4BD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C4BD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C4BD7"/>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C4BD7"/>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C4BD7"/>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C4BD7"/>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C4BD7"/>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C4BD7"/>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C4BD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C4BD7"/>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C4BD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C4BD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C4BD7"/>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C4BD7"/>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C4BD7"/>
    <w:rPr>
      <w:sz w:val="22"/>
      <w:szCs w:val="16"/>
    </w:rPr>
  </w:style>
  <w:style w:type="paragraph" w:styleId="CommentText">
    <w:name w:val="annotation text"/>
    <w:basedOn w:val="Normal"/>
    <w:link w:val="CommentTextChar"/>
    <w:uiPriority w:val="99"/>
    <w:semiHidden/>
    <w:unhideWhenUsed/>
    <w:rsid w:val="002C4BD7"/>
    <w:rPr>
      <w:szCs w:val="20"/>
    </w:rPr>
  </w:style>
  <w:style w:type="character" w:customStyle="1" w:styleId="CommentTextChar">
    <w:name w:val="Comment Text Char"/>
    <w:basedOn w:val="DefaultParagraphFont"/>
    <w:link w:val="CommentText"/>
    <w:uiPriority w:val="99"/>
    <w:semiHidden/>
    <w:rsid w:val="002C4BD7"/>
    <w:rPr>
      <w:szCs w:val="20"/>
    </w:rPr>
  </w:style>
  <w:style w:type="paragraph" w:styleId="CommentSubject">
    <w:name w:val="annotation subject"/>
    <w:basedOn w:val="CommentText"/>
    <w:next w:val="CommentText"/>
    <w:link w:val="CommentSubjectChar"/>
    <w:uiPriority w:val="99"/>
    <w:semiHidden/>
    <w:unhideWhenUsed/>
    <w:rsid w:val="002C4BD7"/>
    <w:rPr>
      <w:b/>
      <w:bCs/>
    </w:rPr>
  </w:style>
  <w:style w:type="character" w:customStyle="1" w:styleId="CommentSubjectChar">
    <w:name w:val="Comment Subject Char"/>
    <w:basedOn w:val="CommentTextChar"/>
    <w:link w:val="CommentSubject"/>
    <w:uiPriority w:val="99"/>
    <w:semiHidden/>
    <w:rsid w:val="002C4BD7"/>
    <w:rPr>
      <w:b/>
      <w:bCs/>
      <w:szCs w:val="20"/>
    </w:rPr>
  </w:style>
  <w:style w:type="table" w:styleId="DarkList">
    <w:name w:val="Dark List"/>
    <w:basedOn w:val="TableNormal"/>
    <w:uiPriority w:val="70"/>
    <w:semiHidden/>
    <w:unhideWhenUsed/>
    <w:rsid w:val="002C4BD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C4BD7"/>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C4BD7"/>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C4BD7"/>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C4BD7"/>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C4BD7"/>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C4BD7"/>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2C4BD7"/>
  </w:style>
  <w:style w:type="character" w:customStyle="1" w:styleId="DateChar">
    <w:name w:val="Date Char"/>
    <w:basedOn w:val="DefaultParagraphFont"/>
    <w:link w:val="Date"/>
    <w:uiPriority w:val="99"/>
    <w:semiHidden/>
    <w:rsid w:val="002C4BD7"/>
  </w:style>
  <w:style w:type="paragraph" w:styleId="DocumentMap">
    <w:name w:val="Document Map"/>
    <w:basedOn w:val="Normal"/>
    <w:link w:val="DocumentMapChar"/>
    <w:uiPriority w:val="99"/>
    <w:semiHidden/>
    <w:unhideWhenUsed/>
    <w:rsid w:val="002C4BD7"/>
    <w:rPr>
      <w:rFonts w:ascii="Segoe UI" w:hAnsi="Segoe UI" w:cs="Segoe UI"/>
      <w:szCs w:val="16"/>
    </w:rPr>
  </w:style>
  <w:style w:type="character" w:customStyle="1" w:styleId="DocumentMapChar">
    <w:name w:val="Document Map Char"/>
    <w:basedOn w:val="DefaultParagraphFont"/>
    <w:link w:val="DocumentMap"/>
    <w:uiPriority w:val="99"/>
    <w:semiHidden/>
    <w:rsid w:val="002C4BD7"/>
    <w:rPr>
      <w:rFonts w:ascii="Segoe UI" w:hAnsi="Segoe UI" w:cs="Segoe UI"/>
      <w:szCs w:val="16"/>
    </w:rPr>
  </w:style>
  <w:style w:type="paragraph" w:styleId="E-mailSignature">
    <w:name w:val="E-mail Signature"/>
    <w:basedOn w:val="Normal"/>
    <w:link w:val="E-mailSignatureChar"/>
    <w:uiPriority w:val="99"/>
    <w:semiHidden/>
    <w:unhideWhenUsed/>
    <w:rsid w:val="002C4BD7"/>
  </w:style>
  <w:style w:type="character" w:customStyle="1" w:styleId="E-mailSignatureChar">
    <w:name w:val="E-mail Signature Char"/>
    <w:basedOn w:val="DefaultParagraphFont"/>
    <w:link w:val="E-mailSignature"/>
    <w:uiPriority w:val="99"/>
    <w:semiHidden/>
    <w:rsid w:val="002C4BD7"/>
  </w:style>
  <w:style w:type="character" w:styleId="Emphasis">
    <w:name w:val="Emphasis"/>
    <w:basedOn w:val="DefaultParagraphFont"/>
    <w:uiPriority w:val="20"/>
    <w:semiHidden/>
    <w:unhideWhenUsed/>
    <w:qFormat/>
    <w:rsid w:val="002C4BD7"/>
    <w:rPr>
      <w:i/>
      <w:iCs/>
    </w:rPr>
  </w:style>
  <w:style w:type="character" w:styleId="EndnoteReference">
    <w:name w:val="endnote reference"/>
    <w:basedOn w:val="DefaultParagraphFont"/>
    <w:uiPriority w:val="99"/>
    <w:semiHidden/>
    <w:unhideWhenUsed/>
    <w:rsid w:val="002C4BD7"/>
    <w:rPr>
      <w:vertAlign w:val="superscript"/>
    </w:rPr>
  </w:style>
  <w:style w:type="paragraph" w:styleId="EndnoteText">
    <w:name w:val="endnote text"/>
    <w:basedOn w:val="Normal"/>
    <w:link w:val="EndnoteTextChar"/>
    <w:uiPriority w:val="99"/>
    <w:semiHidden/>
    <w:unhideWhenUsed/>
    <w:rsid w:val="002C4BD7"/>
    <w:rPr>
      <w:szCs w:val="20"/>
    </w:rPr>
  </w:style>
  <w:style w:type="character" w:customStyle="1" w:styleId="EndnoteTextChar">
    <w:name w:val="Endnote Text Char"/>
    <w:basedOn w:val="DefaultParagraphFont"/>
    <w:link w:val="EndnoteText"/>
    <w:uiPriority w:val="99"/>
    <w:semiHidden/>
    <w:rsid w:val="002C4BD7"/>
    <w:rPr>
      <w:szCs w:val="20"/>
    </w:rPr>
  </w:style>
  <w:style w:type="paragraph" w:styleId="EnvelopeAddress">
    <w:name w:val="envelope address"/>
    <w:basedOn w:val="Normal"/>
    <w:uiPriority w:val="99"/>
    <w:semiHidden/>
    <w:unhideWhenUsed/>
    <w:rsid w:val="002C4BD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C4BD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C4BD7"/>
    <w:rPr>
      <w:color w:val="800080" w:themeColor="followedHyperlink"/>
      <w:u w:val="single"/>
    </w:rPr>
  </w:style>
  <w:style w:type="character" w:styleId="FootnoteReference">
    <w:name w:val="footnote reference"/>
    <w:basedOn w:val="DefaultParagraphFont"/>
    <w:uiPriority w:val="99"/>
    <w:semiHidden/>
    <w:unhideWhenUsed/>
    <w:rsid w:val="002C4BD7"/>
    <w:rPr>
      <w:vertAlign w:val="superscript"/>
    </w:rPr>
  </w:style>
  <w:style w:type="paragraph" w:styleId="FootnoteText">
    <w:name w:val="footnote text"/>
    <w:basedOn w:val="Normal"/>
    <w:link w:val="FootnoteTextChar"/>
    <w:uiPriority w:val="99"/>
    <w:semiHidden/>
    <w:unhideWhenUsed/>
    <w:rsid w:val="002C4BD7"/>
    <w:rPr>
      <w:szCs w:val="20"/>
    </w:rPr>
  </w:style>
  <w:style w:type="character" w:customStyle="1" w:styleId="FootnoteTextChar">
    <w:name w:val="Footnote Text Char"/>
    <w:basedOn w:val="DefaultParagraphFont"/>
    <w:link w:val="FootnoteText"/>
    <w:uiPriority w:val="99"/>
    <w:semiHidden/>
    <w:rsid w:val="002C4BD7"/>
    <w:rPr>
      <w:szCs w:val="20"/>
    </w:rPr>
  </w:style>
  <w:style w:type="table" w:styleId="GridTable1Light">
    <w:name w:val="Grid Table 1 Light"/>
    <w:basedOn w:val="TableNormal"/>
    <w:uiPriority w:val="46"/>
    <w:rsid w:val="002C4BD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C4BD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C4BD7"/>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C4BD7"/>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C4BD7"/>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C4BD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C4BD7"/>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C4BD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C4BD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C4BD7"/>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C4BD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C4BD7"/>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C4BD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C4BD7"/>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C4BD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C4BD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C4BD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C4BD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C4BD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C4BD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C4BD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C4BD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C4BD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C4BD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C4BD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C4BD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C4BD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C4BD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C4BD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C4BD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C4BD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C4BD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C4BD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C4BD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C4BD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C4BD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C4BD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C4BD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C4BD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C4BD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C4BD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C4BD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2C4BD7"/>
    <w:rPr>
      <w:color w:val="2B579A"/>
      <w:shd w:val="clear" w:color="auto" w:fill="E6E6E6"/>
    </w:rPr>
  </w:style>
  <w:style w:type="character" w:customStyle="1" w:styleId="Heading6Char">
    <w:name w:val="Heading 6 Char"/>
    <w:basedOn w:val="DefaultParagraphFont"/>
    <w:link w:val="Heading6"/>
    <w:uiPriority w:val="9"/>
    <w:semiHidden/>
    <w:rsid w:val="007A1081"/>
    <w:rPr>
      <w:rFonts w:asciiTheme="majorHAnsi" w:eastAsiaTheme="majorEastAsia" w:hAnsiTheme="majorHAnsi" w:cstheme="majorBidi"/>
      <w:b/>
      <w:color w:val="1F497D" w:themeColor="text2"/>
    </w:rPr>
  </w:style>
  <w:style w:type="character" w:customStyle="1" w:styleId="Heading7Char">
    <w:name w:val="Heading 7 Char"/>
    <w:basedOn w:val="DefaultParagraphFont"/>
    <w:link w:val="Heading7"/>
    <w:uiPriority w:val="9"/>
    <w:semiHidden/>
    <w:rsid w:val="007A1081"/>
    <w:rPr>
      <w:rFonts w:asciiTheme="majorHAnsi" w:eastAsiaTheme="majorEastAsia" w:hAnsiTheme="majorHAnsi" w:cstheme="majorBidi"/>
      <w:iCs/>
      <w:caps/>
      <w:color w:val="1F497D" w:themeColor="text2"/>
    </w:rPr>
  </w:style>
  <w:style w:type="character" w:customStyle="1" w:styleId="Heading8Char">
    <w:name w:val="Heading 8 Char"/>
    <w:basedOn w:val="DefaultParagraphFont"/>
    <w:link w:val="Heading8"/>
    <w:uiPriority w:val="9"/>
    <w:semiHidden/>
    <w:rsid w:val="007A1081"/>
    <w:rPr>
      <w:rFonts w:asciiTheme="majorHAnsi" w:eastAsiaTheme="majorEastAsia" w:hAnsiTheme="majorHAnsi" w:cstheme="majorBidi"/>
      <w:color w:val="632423" w:themeColor="accent2" w:themeShade="80"/>
      <w:szCs w:val="21"/>
    </w:rPr>
  </w:style>
  <w:style w:type="character" w:customStyle="1" w:styleId="Heading9Char">
    <w:name w:val="Heading 9 Char"/>
    <w:basedOn w:val="DefaultParagraphFont"/>
    <w:link w:val="Heading9"/>
    <w:uiPriority w:val="9"/>
    <w:semiHidden/>
    <w:rsid w:val="007A1081"/>
    <w:rPr>
      <w:rFonts w:asciiTheme="majorHAnsi" w:eastAsiaTheme="majorEastAsia" w:hAnsiTheme="majorHAnsi" w:cstheme="majorBidi"/>
      <w:i/>
      <w:iCs/>
      <w:color w:val="632423" w:themeColor="accent2" w:themeShade="80"/>
      <w:szCs w:val="21"/>
    </w:rPr>
  </w:style>
  <w:style w:type="character" w:styleId="HTMLAcronym">
    <w:name w:val="HTML Acronym"/>
    <w:basedOn w:val="DefaultParagraphFont"/>
    <w:uiPriority w:val="99"/>
    <w:semiHidden/>
    <w:unhideWhenUsed/>
    <w:rsid w:val="002C4BD7"/>
  </w:style>
  <w:style w:type="paragraph" w:styleId="HTMLAddress">
    <w:name w:val="HTML Address"/>
    <w:basedOn w:val="Normal"/>
    <w:link w:val="HTMLAddressChar"/>
    <w:uiPriority w:val="99"/>
    <w:semiHidden/>
    <w:unhideWhenUsed/>
    <w:rsid w:val="002C4BD7"/>
    <w:rPr>
      <w:i/>
      <w:iCs/>
    </w:rPr>
  </w:style>
  <w:style w:type="character" w:customStyle="1" w:styleId="HTMLAddressChar">
    <w:name w:val="HTML Address Char"/>
    <w:basedOn w:val="DefaultParagraphFont"/>
    <w:link w:val="HTMLAddress"/>
    <w:uiPriority w:val="99"/>
    <w:semiHidden/>
    <w:rsid w:val="002C4BD7"/>
    <w:rPr>
      <w:i/>
      <w:iCs/>
    </w:rPr>
  </w:style>
  <w:style w:type="character" w:styleId="HTMLCite">
    <w:name w:val="HTML Cite"/>
    <w:basedOn w:val="DefaultParagraphFont"/>
    <w:uiPriority w:val="99"/>
    <w:semiHidden/>
    <w:unhideWhenUsed/>
    <w:rsid w:val="002C4BD7"/>
    <w:rPr>
      <w:i/>
      <w:iCs/>
    </w:rPr>
  </w:style>
  <w:style w:type="character" w:styleId="HTMLCode">
    <w:name w:val="HTML Code"/>
    <w:basedOn w:val="DefaultParagraphFont"/>
    <w:uiPriority w:val="99"/>
    <w:semiHidden/>
    <w:unhideWhenUsed/>
    <w:rsid w:val="002C4BD7"/>
    <w:rPr>
      <w:rFonts w:ascii="Consolas" w:hAnsi="Consolas"/>
      <w:sz w:val="22"/>
      <w:szCs w:val="20"/>
    </w:rPr>
  </w:style>
  <w:style w:type="character" w:styleId="HTMLDefinition">
    <w:name w:val="HTML Definition"/>
    <w:basedOn w:val="DefaultParagraphFont"/>
    <w:uiPriority w:val="99"/>
    <w:semiHidden/>
    <w:unhideWhenUsed/>
    <w:rsid w:val="002C4BD7"/>
    <w:rPr>
      <w:i/>
      <w:iCs/>
    </w:rPr>
  </w:style>
  <w:style w:type="character" w:styleId="HTMLKeyboard">
    <w:name w:val="HTML Keyboard"/>
    <w:basedOn w:val="DefaultParagraphFont"/>
    <w:uiPriority w:val="99"/>
    <w:semiHidden/>
    <w:unhideWhenUsed/>
    <w:rsid w:val="002C4BD7"/>
    <w:rPr>
      <w:rFonts w:ascii="Consolas" w:hAnsi="Consolas"/>
      <w:sz w:val="22"/>
      <w:szCs w:val="20"/>
    </w:rPr>
  </w:style>
  <w:style w:type="paragraph" w:styleId="HTMLPreformatted">
    <w:name w:val="HTML Preformatted"/>
    <w:basedOn w:val="Normal"/>
    <w:link w:val="HTMLPreformattedChar"/>
    <w:uiPriority w:val="99"/>
    <w:semiHidden/>
    <w:unhideWhenUsed/>
    <w:rsid w:val="002C4BD7"/>
    <w:rPr>
      <w:rFonts w:ascii="Consolas" w:hAnsi="Consolas"/>
      <w:szCs w:val="20"/>
    </w:rPr>
  </w:style>
  <w:style w:type="character" w:customStyle="1" w:styleId="HTMLPreformattedChar">
    <w:name w:val="HTML Preformatted Char"/>
    <w:basedOn w:val="DefaultParagraphFont"/>
    <w:link w:val="HTMLPreformatted"/>
    <w:uiPriority w:val="99"/>
    <w:semiHidden/>
    <w:rsid w:val="002C4BD7"/>
    <w:rPr>
      <w:rFonts w:ascii="Consolas" w:hAnsi="Consolas"/>
      <w:szCs w:val="20"/>
    </w:rPr>
  </w:style>
  <w:style w:type="character" w:styleId="HTMLSample">
    <w:name w:val="HTML Sample"/>
    <w:basedOn w:val="DefaultParagraphFont"/>
    <w:uiPriority w:val="99"/>
    <w:semiHidden/>
    <w:unhideWhenUsed/>
    <w:rsid w:val="002C4BD7"/>
    <w:rPr>
      <w:rFonts w:ascii="Consolas" w:hAnsi="Consolas"/>
      <w:sz w:val="24"/>
      <w:szCs w:val="24"/>
    </w:rPr>
  </w:style>
  <w:style w:type="character" w:styleId="HTMLTypewriter">
    <w:name w:val="HTML Typewriter"/>
    <w:basedOn w:val="DefaultParagraphFont"/>
    <w:uiPriority w:val="99"/>
    <w:semiHidden/>
    <w:unhideWhenUsed/>
    <w:rsid w:val="002C4BD7"/>
    <w:rPr>
      <w:rFonts w:ascii="Consolas" w:hAnsi="Consolas"/>
      <w:sz w:val="22"/>
      <w:szCs w:val="20"/>
    </w:rPr>
  </w:style>
  <w:style w:type="character" w:styleId="HTMLVariable">
    <w:name w:val="HTML Variable"/>
    <w:basedOn w:val="DefaultParagraphFont"/>
    <w:uiPriority w:val="99"/>
    <w:semiHidden/>
    <w:unhideWhenUsed/>
    <w:rsid w:val="002C4BD7"/>
    <w:rPr>
      <w:i/>
      <w:iCs/>
    </w:rPr>
  </w:style>
  <w:style w:type="character" w:styleId="Hyperlink">
    <w:name w:val="Hyperlink"/>
    <w:basedOn w:val="DefaultParagraphFont"/>
    <w:uiPriority w:val="99"/>
    <w:semiHidden/>
    <w:unhideWhenUsed/>
    <w:rsid w:val="002C4BD7"/>
    <w:rPr>
      <w:color w:val="0000FF" w:themeColor="hyperlink"/>
      <w:u w:val="single"/>
    </w:rPr>
  </w:style>
  <w:style w:type="paragraph" w:styleId="Index1">
    <w:name w:val="index 1"/>
    <w:basedOn w:val="Normal"/>
    <w:next w:val="Normal"/>
    <w:autoRedefine/>
    <w:uiPriority w:val="99"/>
    <w:semiHidden/>
    <w:unhideWhenUsed/>
    <w:rsid w:val="002C4BD7"/>
    <w:pPr>
      <w:ind w:left="220" w:hanging="220"/>
    </w:pPr>
  </w:style>
  <w:style w:type="paragraph" w:styleId="Index2">
    <w:name w:val="index 2"/>
    <w:basedOn w:val="Normal"/>
    <w:next w:val="Normal"/>
    <w:autoRedefine/>
    <w:uiPriority w:val="99"/>
    <w:semiHidden/>
    <w:unhideWhenUsed/>
    <w:rsid w:val="002C4BD7"/>
    <w:pPr>
      <w:ind w:left="440" w:hanging="220"/>
    </w:pPr>
  </w:style>
  <w:style w:type="paragraph" w:styleId="Index3">
    <w:name w:val="index 3"/>
    <w:basedOn w:val="Normal"/>
    <w:next w:val="Normal"/>
    <w:autoRedefine/>
    <w:uiPriority w:val="99"/>
    <w:semiHidden/>
    <w:unhideWhenUsed/>
    <w:rsid w:val="002C4BD7"/>
    <w:pPr>
      <w:ind w:left="660" w:hanging="220"/>
    </w:pPr>
  </w:style>
  <w:style w:type="paragraph" w:styleId="Index4">
    <w:name w:val="index 4"/>
    <w:basedOn w:val="Normal"/>
    <w:next w:val="Normal"/>
    <w:autoRedefine/>
    <w:uiPriority w:val="99"/>
    <w:semiHidden/>
    <w:unhideWhenUsed/>
    <w:rsid w:val="002C4BD7"/>
    <w:pPr>
      <w:ind w:left="880" w:hanging="220"/>
    </w:pPr>
  </w:style>
  <w:style w:type="paragraph" w:styleId="Index5">
    <w:name w:val="index 5"/>
    <w:basedOn w:val="Normal"/>
    <w:next w:val="Normal"/>
    <w:autoRedefine/>
    <w:uiPriority w:val="99"/>
    <w:semiHidden/>
    <w:unhideWhenUsed/>
    <w:rsid w:val="002C4BD7"/>
    <w:pPr>
      <w:ind w:left="1100" w:hanging="220"/>
    </w:pPr>
  </w:style>
  <w:style w:type="paragraph" w:styleId="Index6">
    <w:name w:val="index 6"/>
    <w:basedOn w:val="Normal"/>
    <w:next w:val="Normal"/>
    <w:autoRedefine/>
    <w:uiPriority w:val="99"/>
    <w:semiHidden/>
    <w:unhideWhenUsed/>
    <w:rsid w:val="002C4BD7"/>
    <w:pPr>
      <w:ind w:left="1320" w:hanging="220"/>
    </w:pPr>
  </w:style>
  <w:style w:type="paragraph" w:styleId="Index7">
    <w:name w:val="index 7"/>
    <w:basedOn w:val="Normal"/>
    <w:next w:val="Normal"/>
    <w:autoRedefine/>
    <w:uiPriority w:val="99"/>
    <w:semiHidden/>
    <w:unhideWhenUsed/>
    <w:rsid w:val="002C4BD7"/>
    <w:pPr>
      <w:ind w:left="1540" w:hanging="220"/>
    </w:pPr>
  </w:style>
  <w:style w:type="paragraph" w:styleId="Index8">
    <w:name w:val="index 8"/>
    <w:basedOn w:val="Normal"/>
    <w:next w:val="Normal"/>
    <w:autoRedefine/>
    <w:uiPriority w:val="99"/>
    <w:semiHidden/>
    <w:unhideWhenUsed/>
    <w:rsid w:val="002C4BD7"/>
    <w:pPr>
      <w:ind w:left="1760" w:hanging="220"/>
    </w:pPr>
  </w:style>
  <w:style w:type="paragraph" w:styleId="Index9">
    <w:name w:val="index 9"/>
    <w:basedOn w:val="Normal"/>
    <w:next w:val="Normal"/>
    <w:autoRedefine/>
    <w:uiPriority w:val="99"/>
    <w:semiHidden/>
    <w:unhideWhenUsed/>
    <w:rsid w:val="002C4BD7"/>
    <w:pPr>
      <w:ind w:left="1980" w:hanging="220"/>
    </w:pPr>
  </w:style>
  <w:style w:type="paragraph" w:styleId="IndexHeading">
    <w:name w:val="index heading"/>
    <w:basedOn w:val="Normal"/>
    <w:next w:val="Index1"/>
    <w:uiPriority w:val="99"/>
    <w:semiHidden/>
    <w:unhideWhenUsed/>
    <w:rsid w:val="002C4BD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74BAA"/>
    <w:rPr>
      <w:i/>
      <w:iCs/>
      <w:color w:val="365F91" w:themeColor="accent1" w:themeShade="BF"/>
    </w:rPr>
  </w:style>
  <w:style w:type="paragraph" w:styleId="IntenseQuote">
    <w:name w:val="Intense Quote"/>
    <w:basedOn w:val="Normal"/>
    <w:next w:val="Normal"/>
    <w:link w:val="IntenseQuoteChar"/>
    <w:uiPriority w:val="30"/>
    <w:semiHidden/>
    <w:unhideWhenUsed/>
    <w:qFormat/>
    <w:rsid w:val="00674BAA"/>
    <w:pPr>
      <w:pBdr>
        <w:top w:val="single" w:sz="4" w:space="10" w:color="4F81BD" w:themeColor="accent1"/>
        <w:bottom w:val="single" w:sz="4" w:space="10" w:color="4F81BD" w:themeColor="accent1"/>
      </w:pBd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674BAA"/>
    <w:rPr>
      <w:i/>
      <w:iCs/>
      <w:color w:val="365F91" w:themeColor="accent1" w:themeShade="BF"/>
    </w:rPr>
  </w:style>
  <w:style w:type="character" w:styleId="IntenseReference">
    <w:name w:val="Intense Reference"/>
    <w:basedOn w:val="DefaultParagraphFont"/>
    <w:uiPriority w:val="32"/>
    <w:semiHidden/>
    <w:unhideWhenUsed/>
    <w:qFormat/>
    <w:rsid w:val="00674BAA"/>
    <w:rPr>
      <w:b/>
      <w:bCs/>
      <w:caps w:val="0"/>
      <w:smallCaps/>
      <w:color w:val="365F91" w:themeColor="accent1" w:themeShade="BF"/>
      <w:spacing w:val="0"/>
    </w:rPr>
  </w:style>
  <w:style w:type="table" w:styleId="LightGrid">
    <w:name w:val="Light Grid"/>
    <w:basedOn w:val="TableNormal"/>
    <w:uiPriority w:val="62"/>
    <w:semiHidden/>
    <w:unhideWhenUsed/>
    <w:rsid w:val="002C4BD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C4BD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C4BD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C4BD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C4BD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C4BD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C4BD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2C4BD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C4BD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C4BD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C4BD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C4BD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C4BD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C4BD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C4BD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C4BD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C4BD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C4BD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C4BD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C4BD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C4BD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2C4BD7"/>
  </w:style>
  <w:style w:type="paragraph" w:styleId="List">
    <w:name w:val="List"/>
    <w:basedOn w:val="Normal"/>
    <w:uiPriority w:val="99"/>
    <w:semiHidden/>
    <w:unhideWhenUsed/>
    <w:rsid w:val="002C4BD7"/>
    <w:pPr>
      <w:ind w:left="360" w:hanging="360"/>
      <w:contextualSpacing/>
    </w:pPr>
  </w:style>
  <w:style w:type="paragraph" w:styleId="List2">
    <w:name w:val="List 2"/>
    <w:basedOn w:val="Normal"/>
    <w:uiPriority w:val="99"/>
    <w:semiHidden/>
    <w:unhideWhenUsed/>
    <w:rsid w:val="002C4BD7"/>
    <w:pPr>
      <w:ind w:left="720" w:hanging="360"/>
      <w:contextualSpacing/>
    </w:pPr>
  </w:style>
  <w:style w:type="paragraph" w:styleId="List3">
    <w:name w:val="List 3"/>
    <w:basedOn w:val="Normal"/>
    <w:uiPriority w:val="99"/>
    <w:semiHidden/>
    <w:unhideWhenUsed/>
    <w:rsid w:val="002C4BD7"/>
    <w:pPr>
      <w:ind w:left="1080" w:hanging="360"/>
      <w:contextualSpacing/>
    </w:pPr>
  </w:style>
  <w:style w:type="paragraph" w:styleId="List4">
    <w:name w:val="List 4"/>
    <w:basedOn w:val="Normal"/>
    <w:uiPriority w:val="99"/>
    <w:semiHidden/>
    <w:unhideWhenUsed/>
    <w:rsid w:val="002C4BD7"/>
    <w:pPr>
      <w:ind w:left="1440" w:hanging="360"/>
      <w:contextualSpacing/>
    </w:pPr>
  </w:style>
  <w:style w:type="paragraph" w:styleId="List5">
    <w:name w:val="List 5"/>
    <w:basedOn w:val="Normal"/>
    <w:uiPriority w:val="99"/>
    <w:semiHidden/>
    <w:unhideWhenUsed/>
    <w:rsid w:val="002C4BD7"/>
    <w:pPr>
      <w:ind w:left="1800" w:hanging="360"/>
      <w:contextualSpacing/>
    </w:pPr>
  </w:style>
  <w:style w:type="paragraph" w:styleId="ListBullet">
    <w:name w:val="List Bullet"/>
    <w:basedOn w:val="Normal"/>
    <w:uiPriority w:val="99"/>
    <w:semiHidden/>
    <w:unhideWhenUsed/>
    <w:rsid w:val="002C4BD7"/>
    <w:pPr>
      <w:numPr>
        <w:numId w:val="1"/>
      </w:numPr>
      <w:contextualSpacing/>
    </w:pPr>
  </w:style>
  <w:style w:type="paragraph" w:styleId="ListBullet2">
    <w:name w:val="List Bullet 2"/>
    <w:basedOn w:val="Normal"/>
    <w:uiPriority w:val="99"/>
    <w:semiHidden/>
    <w:unhideWhenUsed/>
    <w:rsid w:val="002C4BD7"/>
    <w:pPr>
      <w:numPr>
        <w:numId w:val="2"/>
      </w:numPr>
      <w:contextualSpacing/>
    </w:pPr>
  </w:style>
  <w:style w:type="paragraph" w:styleId="ListBullet3">
    <w:name w:val="List Bullet 3"/>
    <w:basedOn w:val="Normal"/>
    <w:uiPriority w:val="99"/>
    <w:semiHidden/>
    <w:unhideWhenUsed/>
    <w:rsid w:val="002C4BD7"/>
    <w:pPr>
      <w:numPr>
        <w:numId w:val="3"/>
      </w:numPr>
      <w:contextualSpacing/>
    </w:pPr>
  </w:style>
  <w:style w:type="paragraph" w:styleId="ListBullet4">
    <w:name w:val="List Bullet 4"/>
    <w:basedOn w:val="Normal"/>
    <w:uiPriority w:val="99"/>
    <w:semiHidden/>
    <w:unhideWhenUsed/>
    <w:rsid w:val="002C4BD7"/>
    <w:pPr>
      <w:numPr>
        <w:numId w:val="4"/>
      </w:numPr>
      <w:contextualSpacing/>
    </w:pPr>
  </w:style>
  <w:style w:type="paragraph" w:styleId="ListBullet5">
    <w:name w:val="List Bullet 5"/>
    <w:basedOn w:val="Normal"/>
    <w:uiPriority w:val="99"/>
    <w:semiHidden/>
    <w:unhideWhenUsed/>
    <w:rsid w:val="002C4BD7"/>
    <w:pPr>
      <w:numPr>
        <w:numId w:val="5"/>
      </w:numPr>
      <w:contextualSpacing/>
    </w:pPr>
  </w:style>
  <w:style w:type="paragraph" w:styleId="ListContinue">
    <w:name w:val="List Continue"/>
    <w:basedOn w:val="Normal"/>
    <w:uiPriority w:val="99"/>
    <w:semiHidden/>
    <w:unhideWhenUsed/>
    <w:rsid w:val="002C4BD7"/>
    <w:pPr>
      <w:spacing w:after="120"/>
      <w:ind w:left="360"/>
      <w:contextualSpacing/>
    </w:pPr>
  </w:style>
  <w:style w:type="paragraph" w:styleId="ListContinue2">
    <w:name w:val="List Continue 2"/>
    <w:basedOn w:val="Normal"/>
    <w:uiPriority w:val="99"/>
    <w:semiHidden/>
    <w:unhideWhenUsed/>
    <w:rsid w:val="002C4BD7"/>
    <w:pPr>
      <w:spacing w:after="120"/>
      <w:ind w:left="720"/>
      <w:contextualSpacing/>
    </w:pPr>
  </w:style>
  <w:style w:type="paragraph" w:styleId="ListContinue3">
    <w:name w:val="List Continue 3"/>
    <w:basedOn w:val="Normal"/>
    <w:uiPriority w:val="99"/>
    <w:semiHidden/>
    <w:unhideWhenUsed/>
    <w:rsid w:val="002C4BD7"/>
    <w:pPr>
      <w:spacing w:after="120"/>
      <w:ind w:left="1080"/>
      <w:contextualSpacing/>
    </w:pPr>
  </w:style>
  <w:style w:type="paragraph" w:styleId="ListContinue4">
    <w:name w:val="List Continue 4"/>
    <w:basedOn w:val="Normal"/>
    <w:uiPriority w:val="99"/>
    <w:semiHidden/>
    <w:unhideWhenUsed/>
    <w:rsid w:val="002C4BD7"/>
    <w:pPr>
      <w:spacing w:after="120"/>
      <w:ind w:left="1440"/>
      <w:contextualSpacing/>
    </w:pPr>
  </w:style>
  <w:style w:type="paragraph" w:styleId="ListContinue5">
    <w:name w:val="List Continue 5"/>
    <w:basedOn w:val="Normal"/>
    <w:uiPriority w:val="99"/>
    <w:semiHidden/>
    <w:unhideWhenUsed/>
    <w:rsid w:val="002C4BD7"/>
    <w:pPr>
      <w:spacing w:after="120"/>
      <w:ind w:left="1800"/>
      <w:contextualSpacing/>
    </w:pPr>
  </w:style>
  <w:style w:type="paragraph" w:styleId="ListNumber">
    <w:name w:val="List Number"/>
    <w:basedOn w:val="Normal"/>
    <w:uiPriority w:val="99"/>
    <w:semiHidden/>
    <w:unhideWhenUsed/>
    <w:rsid w:val="002C4BD7"/>
    <w:pPr>
      <w:numPr>
        <w:numId w:val="6"/>
      </w:numPr>
      <w:contextualSpacing/>
    </w:pPr>
  </w:style>
  <w:style w:type="paragraph" w:styleId="ListNumber2">
    <w:name w:val="List Number 2"/>
    <w:basedOn w:val="Normal"/>
    <w:uiPriority w:val="99"/>
    <w:semiHidden/>
    <w:unhideWhenUsed/>
    <w:rsid w:val="002C4BD7"/>
    <w:pPr>
      <w:numPr>
        <w:numId w:val="7"/>
      </w:numPr>
      <w:contextualSpacing/>
    </w:pPr>
  </w:style>
  <w:style w:type="paragraph" w:styleId="ListNumber3">
    <w:name w:val="List Number 3"/>
    <w:basedOn w:val="Normal"/>
    <w:uiPriority w:val="99"/>
    <w:semiHidden/>
    <w:unhideWhenUsed/>
    <w:rsid w:val="002C4BD7"/>
    <w:pPr>
      <w:numPr>
        <w:numId w:val="8"/>
      </w:numPr>
      <w:contextualSpacing/>
    </w:pPr>
  </w:style>
  <w:style w:type="paragraph" w:styleId="ListNumber4">
    <w:name w:val="List Number 4"/>
    <w:basedOn w:val="Normal"/>
    <w:uiPriority w:val="99"/>
    <w:semiHidden/>
    <w:unhideWhenUsed/>
    <w:rsid w:val="002C4BD7"/>
    <w:pPr>
      <w:numPr>
        <w:numId w:val="9"/>
      </w:numPr>
      <w:contextualSpacing/>
    </w:pPr>
  </w:style>
  <w:style w:type="paragraph" w:styleId="ListNumber5">
    <w:name w:val="List Number 5"/>
    <w:basedOn w:val="Normal"/>
    <w:uiPriority w:val="99"/>
    <w:semiHidden/>
    <w:unhideWhenUsed/>
    <w:rsid w:val="002C4BD7"/>
    <w:pPr>
      <w:numPr>
        <w:numId w:val="10"/>
      </w:numPr>
      <w:contextualSpacing/>
    </w:pPr>
  </w:style>
  <w:style w:type="paragraph" w:styleId="ListParagraph">
    <w:name w:val="List Paragraph"/>
    <w:basedOn w:val="Normal"/>
    <w:uiPriority w:val="34"/>
    <w:semiHidden/>
    <w:unhideWhenUsed/>
    <w:qFormat/>
    <w:rsid w:val="002C4BD7"/>
    <w:pPr>
      <w:ind w:left="720"/>
      <w:contextualSpacing/>
    </w:pPr>
  </w:style>
  <w:style w:type="table" w:styleId="ListTable1Light">
    <w:name w:val="List Table 1 Light"/>
    <w:basedOn w:val="TableNormal"/>
    <w:uiPriority w:val="46"/>
    <w:rsid w:val="002C4BD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C4BD7"/>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C4BD7"/>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C4BD7"/>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C4BD7"/>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C4BD7"/>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C4BD7"/>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C4BD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C4BD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C4BD7"/>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C4BD7"/>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C4BD7"/>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C4BD7"/>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C4BD7"/>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C4BD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C4BD7"/>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C4BD7"/>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C4BD7"/>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C4BD7"/>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C4BD7"/>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C4BD7"/>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C4BD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C4BD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C4BD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C4BD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C4BD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C4BD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C4BD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C4BD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C4BD7"/>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C4BD7"/>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C4BD7"/>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C4BD7"/>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C4BD7"/>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C4BD7"/>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C4BD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C4BD7"/>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C4BD7"/>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C4BD7"/>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C4BD7"/>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C4BD7"/>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C4BD7"/>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C4BD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C4BD7"/>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C4BD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C4BD7"/>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C4BD7"/>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C4BD7"/>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C4BD7"/>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C4BD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2C4BD7"/>
    <w:rPr>
      <w:rFonts w:ascii="Consolas" w:hAnsi="Consolas"/>
      <w:szCs w:val="20"/>
    </w:rPr>
  </w:style>
  <w:style w:type="table" w:styleId="MediumGrid1">
    <w:name w:val="Medium Grid 1"/>
    <w:basedOn w:val="TableNormal"/>
    <w:uiPriority w:val="67"/>
    <w:semiHidden/>
    <w:unhideWhenUsed/>
    <w:rsid w:val="002C4BD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C4BD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C4BD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C4BD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C4BD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C4BD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C4BD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C4BD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C4BD7"/>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C4BD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C4BD7"/>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C4BD7"/>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C4BD7"/>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C4BD7"/>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C4BD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C4BD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C4BD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C4BD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C4BD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C4BD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C4BD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2C4BD7"/>
    <w:rPr>
      <w:color w:val="2B579A"/>
      <w:shd w:val="clear" w:color="auto" w:fill="E6E6E6"/>
    </w:rPr>
  </w:style>
  <w:style w:type="paragraph" w:styleId="NoSpacing">
    <w:name w:val="No Spacing"/>
    <w:uiPriority w:val="99"/>
    <w:semiHidden/>
    <w:unhideWhenUsed/>
    <w:qFormat/>
    <w:rsid w:val="002C4BD7"/>
  </w:style>
  <w:style w:type="paragraph" w:styleId="NormalWeb">
    <w:name w:val="Normal (Web)"/>
    <w:basedOn w:val="Normal"/>
    <w:uiPriority w:val="99"/>
    <w:semiHidden/>
    <w:unhideWhenUsed/>
    <w:rsid w:val="002C4BD7"/>
    <w:rPr>
      <w:rFonts w:ascii="Times New Roman" w:hAnsi="Times New Roman"/>
      <w:sz w:val="24"/>
      <w:szCs w:val="24"/>
    </w:rPr>
  </w:style>
  <w:style w:type="paragraph" w:styleId="NoteHeading">
    <w:name w:val="Note Heading"/>
    <w:basedOn w:val="Normal"/>
    <w:next w:val="Normal"/>
    <w:link w:val="NoteHeadingChar"/>
    <w:uiPriority w:val="99"/>
    <w:semiHidden/>
    <w:unhideWhenUsed/>
    <w:rsid w:val="002C4BD7"/>
  </w:style>
  <w:style w:type="character" w:customStyle="1" w:styleId="NoteHeadingChar">
    <w:name w:val="Note Heading Char"/>
    <w:basedOn w:val="DefaultParagraphFont"/>
    <w:link w:val="NoteHeading"/>
    <w:uiPriority w:val="99"/>
    <w:semiHidden/>
    <w:rsid w:val="002C4BD7"/>
  </w:style>
  <w:style w:type="table" w:styleId="PlainTable1">
    <w:name w:val="Plain Table 1"/>
    <w:basedOn w:val="TableNormal"/>
    <w:uiPriority w:val="41"/>
    <w:rsid w:val="002C4BD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C4BD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C4BD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C4BD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C4BD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C4BD7"/>
    <w:rPr>
      <w:rFonts w:ascii="Consolas" w:hAnsi="Consolas"/>
      <w:szCs w:val="21"/>
    </w:rPr>
  </w:style>
  <w:style w:type="character" w:customStyle="1" w:styleId="PlainTextChar">
    <w:name w:val="Plain Text Char"/>
    <w:basedOn w:val="DefaultParagraphFont"/>
    <w:link w:val="PlainText"/>
    <w:uiPriority w:val="99"/>
    <w:semiHidden/>
    <w:rsid w:val="002C4BD7"/>
    <w:rPr>
      <w:rFonts w:ascii="Consolas" w:hAnsi="Consolas"/>
      <w:szCs w:val="21"/>
    </w:rPr>
  </w:style>
  <w:style w:type="paragraph" w:styleId="Quote">
    <w:name w:val="Quote"/>
    <w:basedOn w:val="Normal"/>
    <w:next w:val="Normal"/>
    <w:link w:val="QuoteChar"/>
    <w:uiPriority w:val="29"/>
    <w:semiHidden/>
    <w:unhideWhenUsed/>
    <w:qFormat/>
    <w:rsid w:val="00674BAA"/>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674BAA"/>
    <w:rPr>
      <w:i/>
      <w:iCs/>
      <w:color w:val="404040" w:themeColor="text1" w:themeTint="BF"/>
    </w:rPr>
  </w:style>
  <w:style w:type="paragraph" w:styleId="Salutation">
    <w:name w:val="Salutation"/>
    <w:basedOn w:val="Normal"/>
    <w:next w:val="Normal"/>
    <w:link w:val="SalutationChar"/>
    <w:uiPriority w:val="99"/>
    <w:semiHidden/>
    <w:unhideWhenUsed/>
    <w:rsid w:val="002C4BD7"/>
  </w:style>
  <w:style w:type="character" w:customStyle="1" w:styleId="SalutationChar">
    <w:name w:val="Salutation Char"/>
    <w:basedOn w:val="DefaultParagraphFont"/>
    <w:link w:val="Salutation"/>
    <w:uiPriority w:val="99"/>
    <w:semiHidden/>
    <w:rsid w:val="002C4BD7"/>
  </w:style>
  <w:style w:type="character" w:customStyle="1" w:styleId="SmartHyperlink1">
    <w:name w:val="Smart Hyperlink1"/>
    <w:basedOn w:val="DefaultParagraphFont"/>
    <w:uiPriority w:val="99"/>
    <w:semiHidden/>
    <w:unhideWhenUsed/>
    <w:rsid w:val="002C4BD7"/>
    <w:rPr>
      <w:u w:val="dotted"/>
    </w:rPr>
  </w:style>
  <w:style w:type="character" w:styleId="Strong">
    <w:name w:val="Strong"/>
    <w:basedOn w:val="DefaultParagraphFont"/>
    <w:uiPriority w:val="22"/>
    <w:semiHidden/>
    <w:unhideWhenUsed/>
    <w:qFormat/>
    <w:rsid w:val="002C4BD7"/>
    <w:rPr>
      <w:b/>
      <w:bCs/>
    </w:rPr>
  </w:style>
  <w:style w:type="paragraph" w:styleId="Subtitle">
    <w:name w:val="Subtitle"/>
    <w:basedOn w:val="Normal"/>
    <w:link w:val="SubtitleChar"/>
    <w:uiPriority w:val="11"/>
    <w:semiHidden/>
    <w:unhideWhenUsed/>
    <w:qFormat/>
    <w:rsid w:val="00431C4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431C4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2C4BD7"/>
    <w:rPr>
      <w:i/>
      <w:iCs/>
      <w:color w:val="404040" w:themeColor="text1" w:themeTint="BF"/>
    </w:rPr>
  </w:style>
  <w:style w:type="character" w:styleId="SubtleReference">
    <w:name w:val="Subtle Reference"/>
    <w:basedOn w:val="DefaultParagraphFont"/>
    <w:uiPriority w:val="31"/>
    <w:semiHidden/>
    <w:unhideWhenUsed/>
    <w:qFormat/>
    <w:rsid w:val="002C4BD7"/>
    <w:rPr>
      <w:smallCaps/>
      <w:color w:val="5A5A5A" w:themeColor="text1" w:themeTint="A5"/>
    </w:rPr>
  </w:style>
  <w:style w:type="table" w:styleId="Table3Deffects1">
    <w:name w:val="Table 3D effects 1"/>
    <w:basedOn w:val="TableNormal"/>
    <w:uiPriority w:val="99"/>
    <w:semiHidden/>
    <w:unhideWhenUsed/>
    <w:rsid w:val="002C4BD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C4BD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C4BD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C4BD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C4BD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C4BD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C4B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C4BD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C4BD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C4B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C4BD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C4BD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C4B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C4BD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C4BD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C4BD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C4BD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C4BD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C4BD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C4BD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C4BD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C4BD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C4BD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C4B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C4B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C4B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C4BD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C4BD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C4BD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C4BD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C4BD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C4BD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C4BD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C4BD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C4BD7"/>
    <w:pPr>
      <w:ind w:left="220" w:hanging="220"/>
    </w:pPr>
  </w:style>
  <w:style w:type="paragraph" w:styleId="TableofFigures">
    <w:name w:val="table of figures"/>
    <w:basedOn w:val="Normal"/>
    <w:next w:val="Normal"/>
    <w:uiPriority w:val="99"/>
    <w:semiHidden/>
    <w:unhideWhenUsed/>
    <w:rsid w:val="002C4BD7"/>
  </w:style>
  <w:style w:type="table" w:styleId="TableProfessional">
    <w:name w:val="Table Professional"/>
    <w:basedOn w:val="TableNormal"/>
    <w:uiPriority w:val="99"/>
    <w:semiHidden/>
    <w:unhideWhenUsed/>
    <w:rsid w:val="002C4BD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C4BD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C4BD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C4BD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C4BD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C4BD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C4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C4BD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C4BD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C4BD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C4BD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C4BD7"/>
    <w:pPr>
      <w:spacing w:after="100"/>
    </w:pPr>
  </w:style>
  <w:style w:type="paragraph" w:styleId="TOC2">
    <w:name w:val="toc 2"/>
    <w:basedOn w:val="Normal"/>
    <w:next w:val="Normal"/>
    <w:autoRedefine/>
    <w:uiPriority w:val="39"/>
    <w:semiHidden/>
    <w:unhideWhenUsed/>
    <w:rsid w:val="002C4BD7"/>
    <w:pPr>
      <w:spacing w:after="100"/>
      <w:ind w:left="220"/>
    </w:pPr>
  </w:style>
  <w:style w:type="paragraph" w:styleId="TOC3">
    <w:name w:val="toc 3"/>
    <w:basedOn w:val="Normal"/>
    <w:next w:val="Normal"/>
    <w:autoRedefine/>
    <w:uiPriority w:val="39"/>
    <w:semiHidden/>
    <w:unhideWhenUsed/>
    <w:rsid w:val="002C4BD7"/>
    <w:pPr>
      <w:spacing w:after="100"/>
      <w:ind w:left="440"/>
    </w:pPr>
  </w:style>
  <w:style w:type="paragraph" w:styleId="TOC4">
    <w:name w:val="toc 4"/>
    <w:basedOn w:val="Normal"/>
    <w:next w:val="Normal"/>
    <w:autoRedefine/>
    <w:uiPriority w:val="39"/>
    <w:semiHidden/>
    <w:unhideWhenUsed/>
    <w:rsid w:val="002C4BD7"/>
    <w:pPr>
      <w:spacing w:after="100"/>
      <w:ind w:left="660"/>
    </w:pPr>
  </w:style>
  <w:style w:type="paragraph" w:styleId="TOC5">
    <w:name w:val="toc 5"/>
    <w:basedOn w:val="Normal"/>
    <w:next w:val="Normal"/>
    <w:autoRedefine/>
    <w:uiPriority w:val="39"/>
    <w:semiHidden/>
    <w:unhideWhenUsed/>
    <w:rsid w:val="002C4BD7"/>
    <w:pPr>
      <w:spacing w:after="100"/>
      <w:ind w:left="880"/>
    </w:pPr>
  </w:style>
  <w:style w:type="paragraph" w:styleId="TOC6">
    <w:name w:val="toc 6"/>
    <w:basedOn w:val="Normal"/>
    <w:next w:val="Normal"/>
    <w:autoRedefine/>
    <w:uiPriority w:val="39"/>
    <w:semiHidden/>
    <w:unhideWhenUsed/>
    <w:rsid w:val="002C4BD7"/>
    <w:pPr>
      <w:spacing w:after="100"/>
      <w:ind w:left="1100"/>
    </w:pPr>
  </w:style>
  <w:style w:type="paragraph" w:styleId="TOC7">
    <w:name w:val="toc 7"/>
    <w:basedOn w:val="Normal"/>
    <w:next w:val="Normal"/>
    <w:autoRedefine/>
    <w:uiPriority w:val="39"/>
    <w:semiHidden/>
    <w:unhideWhenUsed/>
    <w:rsid w:val="002C4BD7"/>
    <w:pPr>
      <w:spacing w:after="100"/>
      <w:ind w:left="1320"/>
    </w:pPr>
  </w:style>
  <w:style w:type="paragraph" w:styleId="TOC8">
    <w:name w:val="toc 8"/>
    <w:basedOn w:val="Normal"/>
    <w:next w:val="Normal"/>
    <w:autoRedefine/>
    <w:uiPriority w:val="39"/>
    <w:semiHidden/>
    <w:unhideWhenUsed/>
    <w:rsid w:val="002C4BD7"/>
    <w:pPr>
      <w:spacing w:after="100"/>
      <w:ind w:left="1540"/>
    </w:pPr>
  </w:style>
  <w:style w:type="paragraph" w:styleId="TOC9">
    <w:name w:val="toc 9"/>
    <w:basedOn w:val="Normal"/>
    <w:next w:val="Normal"/>
    <w:autoRedefine/>
    <w:uiPriority w:val="39"/>
    <w:semiHidden/>
    <w:unhideWhenUsed/>
    <w:rsid w:val="002C4BD7"/>
    <w:pPr>
      <w:spacing w:after="100"/>
      <w:ind w:left="1760"/>
    </w:pPr>
  </w:style>
  <w:style w:type="paragraph" w:styleId="TOCHeading">
    <w:name w:val="TOC Heading"/>
    <w:basedOn w:val="Heading1"/>
    <w:next w:val="Normal"/>
    <w:uiPriority w:val="39"/>
    <w:semiHidden/>
    <w:unhideWhenUsed/>
    <w:qFormat/>
    <w:rsid w:val="00431C47"/>
    <w:pPr>
      <w:keepNext/>
      <w:keepLines/>
      <w:outlineLvl w:val="9"/>
    </w:pPr>
    <w:rPr>
      <w:rFonts w:eastAsiaTheme="majorEastAsia" w:cstheme="majorBidi"/>
      <w:szCs w:val="32"/>
    </w:rPr>
  </w:style>
  <w:style w:type="character" w:customStyle="1" w:styleId="UnresolvedMention1">
    <w:name w:val="Unresolved Mention1"/>
    <w:basedOn w:val="DefaultParagraphFont"/>
    <w:uiPriority w:val="99"/>
    <w:semiHidden/>
    <w:unhideWhenUsed/>
    <w:rsid w:val="002C4BD7"/>
    <w:rPr>
      <w:color w:val="808080"/>
      <w:shd w:val="clear" w:color="auto" w:fill="E6E6E6"/>
    </w:rPr>
  </w:style>
  <w:style w:type="character" w:customStyle="1" w:styleId="Heading2Char">
    <w:name w:val="Heading 2 Char"/>
    <w:basedOn w:val="DefaultParagraphFont"/>
    <w:link w:val="Heading2"/>
    <w:uiPriority w:val="9"/>
    <w:rsid w:val="007A1081"/>
    <w:rPr>
      <w:rFonts w:asciiTheme="majorHAnsi" w:eastAsiaTheme="majorEastAsia" w:hAnsiTheme="majorHAnsi" w:cstheme="majorBidi"/>
      <w:caps/>
      <w:szCs w:val="26"/>
    </w:rPr>
  </w:style>
  <w:style w:type="character" w:customStyle="1" w:styleId="FooterChar">
    <w:name w:val="Footer Char"/>
    <w:basedOn w:val="DefaultParagraphFont"/>
    <w:link w:val="Footer"/>
    <w:uiPriority w:val="99"/>
    <w:rsid w:val="00C8765D"/>
    <w:rPr>
      <w:kern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rre\AppData\Roaming\Microsoft\Templates\Memo%20(elega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A6C2AD70EF4AEBBB0F5BE524A0DBA1"/>
        <w:category>
          <w:name w:val="General"/>
          <w:gallery w:val="placeholder"/>
        </w:category>
        <w:types>
          <w:type w:val="bbPlcHdr"/>
        </w:types>
        <w:behaviors>
          <w:behavior w:val="content"/>
        </w:behaviors>
        <w:guid w:val="{C0A77C51-8F0A-4479-B4C2-4F8C2EC2B769}"/>
      </w:docPartPr>
      <w:docPartBody>
        <w:p w:rsidR="00F241EC" w:rsidRDefault="003678BB">
          <w:pPr>
            <w:pStyle w:val="B7A6C2AD70EF4AEBBB0F5BE524A0DBA1"/>
          </w:pPr>
          <w:r>
            <w:t xml:space="preserve">interoffice </w:t>
          </w:r>
          <w:r w:rsidRPr="005673B8">
            <w:t>memorandum</w:t>
          </w:r>
        </w:p>
      </w:docPartBody>
    </w:docPart>
    <w:docPart>
      <w:docPartPr>
        <w:name w:val="BD33C5D858A24A3193092018B904C747"/>
        <w:category>
          <w:name w:val="General"/>
          <w:gallery w:val="placeholder"/>
        </w:category>
        <w:types>
          <w:type w:val="bbPlcHdr"/>
        </w:types>
        <w:behaviors>
          <w:behavior w:val="content"/>
        </w:behaviors>
        <w:guid w:val="{B09CF91B-94F4-4B1C-90D4-8CC219B876FB}"/>
      </w:docPartPr>
      <w:docPartBody>
        <w:p w:rsidR="00F241EC" w:rsidRDefault="003678BB">
          <w:pPr>
            <w:pStyle w:val="BD33C5D858A24A3193092018B904C747"/>
          </w:pPr>
          <w:r w:rsidRPr="005673B8">
            <w:t>to</w:t>
          </w:r>
        </w:p>
      </w:docPartBody>
    </w:docPart>
    <w:docPart>
      <w:docPartPr>
        <w:name w:val="B06CE0AE302F43A6912DC8A3DB639682"/>
        <w:category>
          <w:name w:val="General"/>
          <w:gallery w:val="placeholder"/>
        </w:category>
        <w:types>
          <w:type w:val="bbPlcHdr"/>
        </w:types>
        <w:behaviors>
          <w:behavior w:val="content"/>
        </w:behaviors>
        <w:guid w:val="{D39759A0-61BB-4D9A-8484-D6BB493EDA36}"/>
      </w:docPartPr>
      <w:docPartBody>
        <w:p w:rsidR="00F241EC" w:rsidRDefault="003678BB">
          <w:pPr>
            <w:pStyle w:val="B06CE0AE302F43A6912DC8A3DB639682"/>
          </w:pPr>
          <w:r w:rsidRPr="00F358EA">
            <w:t>Recipient Name</w:t>
          </w:r>
        </w:p>
      </w:docPartBody>
    </w:docPart>
    <w:docPart>
      <w:docPartPr>
        <w:name w:val="2FFA5630970647CBA4D43FFA2EE3A077"/>
        <w:category>
          <w:name w:val="General"/>
          <w:gallery w:val="placeholder"/>
        </w:category>
        <w:types>
          <w:type w:val="bbPlcHdr"/>
        </w:types>
        <w:behaviors>
          <w:behavior w:val="content"/>
        </w:behaviors>
        <w:guid w:val="{4731EAAB-E9C7-47B4-AC6E-8FD3E1801B37}"/>
      </w:docPartPr>
      <w:docPartBody>
        <w:p w:rsidR="00F241EC" w:rsidRDefault="003678BB">
          <w:pPr>
            <w:pStyle w:val="2FFA5630970647CBA4D43FFA2EE3A077"/>
          </w:pPr>
          <w:r w:rsidRPr="005673B8">
            <w:t>from</w:t>
          </w:r>
        </w:p>
      </w:docPartBody>
    </w:docPart>
    <w:docPart>
      <w:docPartPr>
        <w:name w:val="C922D9AF63B5403984BA154A2729BBA7"/>
        <w:category>
          <w:name w:val="General"/>
          <w:gallery w:val="placeholder"/>
        </w:category>
        <w:types>
          <w:type w:val="bbPlcHdr"/>
        </w:types>
        <w:behaviors>
          <w:behavior w:val="content"/>
        </w:behaviors>
        <w:guid w:val="{E1C9528F-D82E-4418-A9BE-7D6D49A7A0BD}"/>
      </w:docPartPr>
      <w:docPartBody>
        <w:p w:rsidR="00F241EC" w:rsidRDefault="003678BB">
          <w:pPr>
            <w:pStyle w:val="C922D9AF63B5403984BA154A2729BBA7"/>
          </w:pPr>
          <w:r w:rsidRPr="00F358EA">
            <w:t>Your Name</w:t>
          </w:r>
        </w:p>
      </w:docPartBody>
    </w:docPart>
    <w:docPart>
      <w:docPartPr>
        <w:name w:val="A92C75367E064CC7AE6553968B159468"/>
        <w:category>
          <w:name w:val="General"/>
          <w:gallery w:val="placeholder"/>
        </w:category>
        <w:types>
          <w:type w:val="bbPlcHdr"/>
        </w:types>
        <w:behaviors>
          <w:behavior w:val="content"/>
        </w:behaviors>
        <w:guid w:val="{536078D7-85DC-4A1E-B50E-6FF1E9717281}"/>
      </w:docPartPr>
      <w:docPartBody>
        <w:p w:rsidR="00F241EC" w:rsidRDefault="003678BB">
          <w:pPr>
            <w:pStyle w:val="A92C75367E064CC7AE6553968B159468"/>
          </w:pPr>
          <w:r w:rsidRPr="005673B8">
            <w:t>subject</w:t>
          </w:r>
        </w:p>
      </w:docPartBody>
    </w:docPart>
    <w:docPart>
      <w:docPartPr>
        <w:name w:val="58026A572D6243C59A0AF63D6619D672"/>
        <w:category>
          <w:name w:val="General"/>
          <w:gallery w:val="placeholder"/>
        </w:category>
        <w:types>
          <w:type w:val="bbPlcHdr"/>
        </w:types>
        <w:behaviors>
          <w:behavior w:val="content"/>
        </w:behaviors>
        <w:guid w:val="{6269120F-C9FA-4128-8F45-A7D64DFD29B5}"/>
      </w:docPartPr>
      <w:docPartBody>
        <w:p w:rsidR="00F241EC" w:rsidRDefault="003678BB">
          <w:pPr>
            <w:pStyle w:val="58026A572D6243C59A0AF63D6619D672"/>
          </w:pPr>
          <w:r w:rsidRPr="005673B8">
            <w:t>date</w:t>
          </w:r>
        </w:p>
      </w:docPartBody>
    </w:docPart>
    <w:docPart>
      <w:docPartPr>
        <w:name w:val="9EFD7E5DA1834FAA90DB530F2E77AACB"/>
        <w:category>
          <w:name w:val="General"/>
          <w:gallery w:val="placeholder"/>
        </w:category>
        <w:types>
          <w:type w:val="bbPlcHdr"/>
        </w:types>
        <w:behaviors>
          <w:behavior w:val="content"/>
        </w:behaviors>
        <w:guid w:val="{66BE4C6C-CFA3-440C-B67F-D7A839EDC60D}"/>
      </w:docPartPr>
      <w:docPartBody>
        <w:p w:rsidR="00F241EC" w:rsidRDefault="003678BB">
          <w:pPr>
            <w:pStyle w:val="9EFD7E5DA1834FAA90DB530F2E77AACB"/>
          </w:pPr>
          <w:r>
            <w:t>CC</w:t>
          </w:r>
        </w:p>
      </w:docPartBody>
    </w:docPart>
    <w:docPart>
      <w:docPartPr>
        <w:name w:val="B1C775338D5B49D5812149CA40F7E41B"/>
        <w:category>
          <w:name w:val="General"/>
          <w:gallery w:val="placeholder"/>
        </w:category>
        <w:types>
          <w:type w:val="bbPlcHdr"/>
        </w:types>
        <w:behaviors>
          <w:behavior w:val="content"/>
        </w:behaviors>
        <w:guid w:val="{7E3CAEBC-2CE9-4B25-9E7A-6CFC3F4F8BBC}"/>
      </w:docPartPr>
      <w:docPartBody>
        <w:p w:rsidR="00F241EC" w:rsidRDefault="003678BB">
          <w:pPr>
            <w:pStyle w:val="B1C775338D5B49D5812149CA40F7E41B"/>
          </w:pPr>
          <w:r>
            <w:t xml:space="preserve">cc </w:t>
          </w:r>
          <w:r w:rsidRPr="00F358EA">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8BB"/>
    <w:rsid w:val="002C7DA3"/>
    <w:rsid w:val="003678BB"/>
    <w:rsid w:val="00A626C6"/>
    <w:rsid w:val="00F24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A6C2AD70EF4AEBBB0F5BE524A0DBA1">
    <w:name w:val="B7A6C2AD70EF4AEBBB0F5BE524A0DBA1"/>
  </w:style>
  <w:style w:type="paragraph" w:customStyle="1" w:styleId="BD33C5D858A24A3193092018B904C747">
    <w:name w:val="BD33C5D858A24A3193092018B904C747"/>
  </w:style>
  <w:style w:type="paragraph" w:customStyle="1" w:styleId="B06CE0AE302F43A6912DC8A3DB639682">
    <w:name w:val="B06CE0AE302F43A6912DC8A3DB639682"/>
  </w:style>
  <w:style w:type="paragraph" w:customStyle="1" w:styleId="2FFA5630970647CBA4D43FFA2EE3A077">
    <w:name w:val="2FFA5630970647CBA4D43FFA2EE3A077"/>
  </w:style>
  <w:style w:type="paragraph" w:customStyle="1" w:styleId="C922D9AF63B5403984BA154A2729BBA7">
    <w:name w:val="C922D9AF63B5403984BA154A2729BBA7"/>
  </w:style>
  <w:style w:type="paragraph" w:customStyle="1" w:styleId="A92C75367E064CC7AE6553968B159468">
    <w:name w:val="A92C75367E064CC7AE6553968B159468"/>
  </w:style>
  <w:style w:type="paragraph" w:customStyle="1" w:styleId="58026A572D6243C59A0AF63D6619D672">
    <w:name w:val="58026A572D6243C59A0AF63D6619D672"/>
  </w:style>
  <w:style w:type="paragraph" w:customStyle="1" w:styleId="9EFD7E5DA1834FAA90DB530F2E77AACB">
    <w:name w:val="9EFD7E5DA1834FAA90DB530F2E77AACB"/>
  </w:style>
  <w:style w:type="paragraph" w:customStyle="1" w:styleId="B1C775338D5B49D5812149CA40F7E41B">
    <w:name w:val="B1C775338D5B49D5812149CA40F7E4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mo">
      <a:majorFont>
        <a:latin typeface="Garamond"/>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 (elegant)</Template>
  <TotalTime>2</TotalTime>
  <Pages>4</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matasha murrelljones</dc:creator>
  <cp:lastModifiedBy>Kenneth Wangai</cp:lastModifiedBy>
  <cp:revision>2</cp:revision>
  <dcterms:created xsi:type="dcterms:W3CDTF">2021-04-25T18:32:00Z</dcterms:created>
  <dcterms:modified xsi:type="dcterms:W3CDTF">2021-04-25T18:32:00Z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TC010129231033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